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f327" w14:textId="063f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организациях, находящихся в ведении Министерства науки и высшего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1999 года N 1230. Утратило силу - постановлением Правительства РК от 19 ноября 1999 г. N 1754 ~P991754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организаций, находящихся в ведении Министерства науки и высшего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науки и высшего образования Республики Казахстан в месячный срок в установленном законодательством порядке обеспечить завершение работы по реорганизации организаций, находящихся в ведении Министерства в соответствии с постановлением Правительства Республики Казахстан от 25 декабря 1998 года № 1335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учреждений-администраторов программ, финансируемых из государственного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24 августа 1999 года № 1230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Перечень организаций, находящихся в ведении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Министерства 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Научные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Национальная академия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Институт ботаники и фитоинтродукции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Институт зоологии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Институт физиологии человека и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Институт общей генетики и цитологии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Институт микробиологии и вирусологии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Алтайский ботанический сад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Илийский ботанический сад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Жезказганский ботанический сад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Мангышлакский экспериментальный ботанический сад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Институт почвоведения имени У.У.Успанова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Институт 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Институт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Институт космических исследовании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Институт языкознания имени А.Байтурсынова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Институт литературы и искусства имени М.О.Ауэзова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17. Институт истории и этнологии имени Ч.Ч.Валиханова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Институт философии и политологии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19. Институт археологии имени А.Х.Маргулана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Институт государства и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Институт востоковедения имени Р.Б.Сулейменова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Институт сейсмологии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Институт гидрогеологии и гидрофизики имени У.М.Ахмедсафина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Институт геологических наук имени К.И.Сатпаева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Алтайский отдел Института геологических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Институт географии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Институт проблем информатики и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28. Институт математики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 Астрофизический институт имени В.Г.Фесенкова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30. Институт ионосферы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31. Физико-технический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32. Институт механики и машиноведения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33. Институт металлургии и обогащения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34. Институт химических наук имени А.Б.Бектурова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35. Институт органического катализа и электрохимии имени Д.В.Сокольского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36. Институт органического синтеза и углехимии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37. Институт прикладной математики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38. Институт проблем комплексного освоения недр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39. Институт физиологии и гигиены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40. Институт фитохимии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41. Институт рыночных отношений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42. Межотраслевой научно-технологический центр "Машиностроение"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43. Научно-исследовательский центр по прогнозированию машиностроения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44. Научно-технический центр межотраслевой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45. Институт проблем региональной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46. Высшая аттестационная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47. Национальный академический центр аграрных исследований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48. Атырауский научно-исследовательский институт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49. Восточно-Казахстанский научно-исследовательский институт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50. Казахский научно-исследовательский институт земледелия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В.Р.Вильямса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51. Казахский научно-технологический институт овцеводства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52. Казахский научно-исследовательский технологический институт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53. Казахский научно-исследовательский институт картофельного и овощного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54. Казахский научно-исследовательский ветеринарный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55. Казахский научно-исследовательский институт экономики и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56. Казахский научно-исследовательский институт зашиты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57. Казахский научно-исследовательский институт плодоводства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виноградарства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58. Казахский научно-исследовательский институт механизации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электрификации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59. Казахский научно-исследовательский институт кормопроизводства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60. Казахский научно-исследовательский институт каракулеводства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61. Казахский научно-исследовательский институт водного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62. Казахский ордена Трудового Красного Знамени научно-исследовательский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институт зернового хозяйства имени А.И.Бараева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63. Казахский научно-исследовательский институт лесного хозяйства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агролесомелиорации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64. Казахский научно-исследовательский институт рыбного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65. Казахский научно-исследовательский институт птицеводства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66. Казахский научно-исследовательский институт пищевой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67. Казахский научно-исследовательский и конструкторский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мясной и молочной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68. Казахский научно-исследовательский институт зерна и продуктов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69. Казахский научно-исследовательский технологический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эксплуатации и ремонта сельскохозяйственной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70. Костанайский научно-исследовательский институт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71. Павлодарский научно-исследовательский институт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72. Приаральский научно-исследовательский институт агроэкологии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73. Северный научно-исследовательский институт животноводства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74. Целинный научно-исследовательский институт механизации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электрификации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75. Центрально-Казахстанский научно-исследовательский институт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76. Южно-Казахстанский научно-исследовательский институт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77. Республиканская научная сельскохозяйственная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78. Жамбылская научно-исследовательская ветеринарная станция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академика К.И.Скрябина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79. Западно-Казахстанская научно-исследовательская ветеринарная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80. Костанайская научно-исследовательская ветеринарная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81. Южно-Казахстанская научно-исследовательская ветеринарная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82. Кондратовский опытно-показательный лесопитомник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83. Актюбинская сельскохозяйственная опытная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84. Алматинская лесная опытная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85. Алтайская лесная опытная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86. Аркалыкская сельскохозяйственная опытная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87. Жамбылская сельскохозяйственная опытная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88. Карабалыкская сельскохозяйственная опытная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89. Красноводопадская селекционная опытная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90. Львовская сельскохозяйственная опытная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91. Махтааральская сельскохозяйственная опытная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92. Приаральская опытная станция генетических ресурсов растений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Н.И.Вавилова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93. Северо-Казахстанская сельскохозяйственная опытная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94. Степноишимская сельскохозяйственная опытная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95. Торгайская сельскохозяйственная опытная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96. Уральская сельскохозяйственная опытная станция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97. Опытно-экспериментальное хозяйство "Акдалинский"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98. Опытно-экспериментальное хозяйство "Алтынтюбинский"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99. Опытно-экспериментальное хозяйство "Бирликский"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100. Опытно-экспериментальное хозяйство "Бишкульский"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101. Опытно-экспериментальное хозяйство "Заречное"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102. Опытно-экспериментальное хозяйство "Зерендинский"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103. Опытно-экспериментальное хозяйство "Келесский"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104. Опытно-экспериментальное хозяйство "Кзыл-Кумский"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105. Опытно-экспериментальное хозяйство "Капальский"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106. Опытно-экспериментальное хозяйство "Коктальский"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107. Опытно-экспериментальное хозяйство "Комсомольский"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108. Опытно-экспериментальное хозяйство имени К.Конысбаева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109. Опытно-экспериментальное хозяйство "Меркенский"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110. Опытно-экспериментальное хозяйство "Талдыкорганский"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111. Опытно-экспериментальное хозяйство имени Мынбаева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112. Опытно-экспериментальное хозяйство "Помологический сад"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113. Опытно-экспериментальное хозяйство "Сарыагашский"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114. Опытно-экспериментальное хозяйство "Тогускенский"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115. Опытно-экспериментальное хозяйство "Шоладыр"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116. Аксенгерское опытно-экспериментальное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117. Восточно-Казахстанское опытно-экспериментальное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118. Зыряновское опытно-экспериментальное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119. Караултюбинское опытно-экспериментальное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120. Каскеленское опытно-экспериментальное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121. Куликовское опытно-экспериментальное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122. Опытно-экспериментальное хозяйство "Иртышское"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123. Опытно-экспериментальное хозяйство масличных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124. Опытно-экспериментальное хозяйство по семеноводству  Южно-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Казахстанского НИИ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125. Опытно-экспериментальное хозяйство зерновых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126. Опытно-экспериментальное хозяйство по выращиванию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дикорастущих трав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127. Опытно-экспериментальное хозяйство плодово-ягодных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128. Павлодарское опытно-экспериментальное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129. Первомайское опытно-экспериментальное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130. Экспериментальное хозяйство по птицеводству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131. Элитно-семеноводческое хозяйство "Карабау"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132. Госплемзавод "Задарьинский" имени А.Кулжабаева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133. Госплемзавод "Каменский"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134. Коктальский завод по переработке и хранению семян родительских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кукурузы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135. Национальный центр по биотехнологии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136. Институт фармацевтической биотехнологии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137. Институт физиологии, генетики и биоинженерии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138. Научно-исследовательский сельскохозяйственный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139. Институт молекулярной биологии и биохимии имени М.А.Айтхожина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140. Центральная лаборатория биологических исследовании лекарственных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141. Национальный ядерный центр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142. Институт атомной энергии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143. Институт геофизических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144. Институт радиационной безопасности и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145. Предприятие "Байкал"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146. Институт ядерной физики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147. Национальный центр по комплексной переработке минерального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148. Химико-металлургический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149. Институт горного дела имени Д.Кунаева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150. Восточный научно-исследовательский горно-металлургический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цветных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151. Государственное научно-производственное объединение промышленной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экологии "Казмеханобр"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152. Казчерметавтоматика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153. Национальный центр по радиоэлектронике и связи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154. Казахский государственный научно-исследовательский институт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155. Акмолинский межотраслевой территориальный центр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156. Актауский межотраслевой территориальный центр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157. Актюбинский межотраслевой территориальный центр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158. Атырауский межотраслевой территориальный центр научно-технической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159. Восточно-Казахстанский межотраслевой территориальный центр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160. Жамбылский межотраслевой территориальный центр 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161. Жезказганский межотраслевой территориальный центр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162. Западно-Казахстанский межотраслевой территориальный центр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технической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163. Карагандинский межотраслевой территориальный центр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научно-технической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164. Костанайский межотраслевой территориальный центр научно-технической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165. Кокшетауский межотраслевой территориальный центр научно-технической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166. Кызылординский межотраслевой территориальный центр научно-технической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167. Павлодарский межотраслевой территориальный центр научно-технической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168. Северо-Казахстанский межотраслевой территориальный центр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научно-технической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169. Семипалатинский межотраслевой территориальный центр научно-технической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170. Южно-Казахстанский межотраслевой территориальный центр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научно-технической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171. Алматинский инженерный центр по лазерной технологии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Организации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172. Акмолинский аграрный университет имени С.Сейфулина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173. Актауский университет имени Ш.Есенова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174. Актюбинский университет имени К.Жубанова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175. Алматинская государственная консерватория имени Курмангазы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176. Алматинский государственный университет имени Абая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177. Алматинский технологический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178. Аркалыкский педагогический институт имени Ибрая Алтынсарина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179. Атырауский институт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180. Атырауский университет имени Халела Досмухамедова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181. Восточно-Казахстанский государственный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182. Восточно-Казахстанский технический университет имени Д.Серикбаева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183. Государственный университет "Семей"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184. Государственный финансовый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185. Евразийский университет имени Л.Н.Гумилева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186. Жезказганский университет имени О.А.Байконурова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187. Жетысуский государственный университет имени Ильяса Жансугурова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188. Западно-Казахстанский аграрный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189. Западно-Казахстанский гуманитарный университет имени А.С.Пушкина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190. Западно-Казахстанский институт искусств имени Даулеткерея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191. Казахская академия транспорта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192. Казахская государственная академия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193. Казахская государственная архитектурно-строительная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194. Казахская государственная художественная академия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195. Казахский государственный университет международных отношений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мировых языков имени Абылай хана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196. Казахский государственный аграрный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197. Казахский государственный женский педагогический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198. Казахский государственный институт театра и кино имени Т.Жургенова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199. Казахский государственный юридический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200. Казахский национальный технический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201. Карагандинский государственный университет имени академика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Е.А.Букетова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202. Карагандинский государственный технический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203. Карагандинский металлургический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204. Кзылординский государственный университет имени Коркыт 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205. Кокшетауский университет имени Ш.Уалиханова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206. Костанайский государственный университет имени А.Байтурсынова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207. Костанайский сельскохозяйственный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208. Павлодарский государственный университет имени С.Торайгырова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209. Рудненский индустриальный институт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210. Северо-Казахстанский университет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211. Таразский государственный университет имени М.Х.Дулати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212. Южно-Казахстанский государственный университет имени М.Ауэзова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Прочие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213. Алматинский биокомбинат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214. Биомедпрепарат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215. Биопрепарат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216. Акционерное общество "Биоген"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217. Сейсмологическая опытно-методическая экспедиция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218. Специальное проектно-конструкторское и технологическое бюро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опытным производством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219. Опытно-показательный лесной питомник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220. Мемориальный музей академика К.И.Сатпаева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221. Дом ученых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222. Научно-издательский центр "Гылым"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223. Редакция газеты "Наука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224. Центральная научная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225. Республиканская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226. Акмолинская областная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227. Актюбинская областная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228. Атырауская областная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229. Восточно-Казахстанская областная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230. Жамбылская областная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231. Жезказганская городская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232. Западно-Казахстанская областная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233. Карагандинская областная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234. Костанайская областная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235. Павлодарская областная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236. Северо-Казахстанская областная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237. Семипалатинская городская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238. Южно-Казахстанская областная научно-техническая библиотека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239. Республиканский журнал "Вестник высшей школы Казахстана"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его научное приложение "Поиск"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240. Республиканский центр тестирования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Специалисты: Кушенова Д.С., Миць О.Я.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