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5772" w14:textId="c3d5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государственному энергетическому надзору Министерства энергетики и минеральных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1999 года N 1221. Утратило силу - постановлением Правительства РК от 28 октября 2004 г. N 1106 (P041106).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28.10.2004 </w:t>
      </w:r>
      <w:r>
        <w:rPr>
          <w:rFonts w:ascii="Times New Roman"/>
          <w:b w:val="false"/>
          <w:i w:val="false"/>
          <w:color w:val="ff0000"/>
          <w:sz w:val="28"/>
        </w:rPr>
        <w:t>№ 1106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заголовке и тексте постановления и Положения заменены слова - постановлением Правительства РК от 25 января 2001 г. N 133 </w:t>
      </w:r>
      <w:r>
        <w:rPr>
          <w:rFonts w:ascii="Times New Roman"/>
          <w:b w:val="false"/>
          <w:i w:val="false"/>
          <w:color w:val="ff0000"/>
          <w:sz w:val="28"/>
        </w:rPr>
        <w:t xml:space="preserve">P010133_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государственному энергетическому надзору Министерства энергетики и минеральных ресурсов Республики Казахстан (Комгосэнергонадзор);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по государственному энергетическому надзору Министерства энергетики и минеральных ресурсов Республики Казахстан (Комгосэнергонадзор).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27 мая 1999 года N 657  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P990657_ </w:t>
      </w:r>
      <w:r>
        <w:rPr>
          <w:rFonts w:ascii="Times New Roman"/>
          <w:b w:val="false"/>
          <w:i w:val="false"/>
          <w:color w:val="000000"/>
          <w:sz w:val="28"/>
        </w:rPr>
        <w:t xml:space="preserve">  "Вопросы Министерства энергетики, индустрии и торговли Республики Казахстан"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2 после слов "Комитет по" дополнить словом "государственному".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1999 года N 1221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государственному энергетическому</w:t>
      </w:r>
      <w:r>
        <w:br/>
      </w:r>
      <w:r>
        <w:rPr>
          <w:rFonts w:ascii="Times New Roman"/>
          <w:b/>
          <w:i w:val="false"/>
          <w:color w:val="000000"/>
        </w:rPr>
        <w:t>надзору Министерства энергетики и минеральных ресурсов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(Комгосэнергонадзор) </w:t>
      </w:r>
      <w:r>
        <w:br/>
      </w:r>
      <w:r>
        <w:rPr>
          <w:rFonts w:ascii="Times New Roman"/>
          <w:b/>
          <w:i w:val="false"/>
          <w:color w:val="000000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государственному энергетическому надзору Министерства энергетики и минеральных ресурсов Республики Казахстан (далее - Комитет) является ведомством, в пределах компетенции Министерства энергетики и минеральных ресурсов Республики Казахстан, осуществляющим специальные исполнительные контрольно-надзорные функции.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силу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улица Бейбитшилик, 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по государственному энергетическому надзору Министерства энергетики и минеральных ресурсов Республики Казахстан (Комгосэнергонадзор)".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Комитета             10. Основными задачами Комитета являются: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надзор за надежностью, безопасностью и экономичностью производства, передачи, распределения и потребления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надзор за эксплуатацией и техническим состоянием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 - независимо от форм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контроль за рациональным и экономным использованием и оптимизацией режимов производства и передачи электрической и тепловой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контроль за соблюдением требований государственных стандартов и технических условий по качеству электрической и тепловой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надзор за выполнением требований к лицензируемым видам деятельности в сфере электроэнергетики;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6) надзор за выполнением организациями технических требований нормативных правовых актов Республики Казахстан в сфере электроэнергетики;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7) подготовка и внесение в Правительство Республики Казахстан предложений по работе стратегических инвесторов в части повышения эффективности работы энергетического оборудования, его реконструкции и модернизации;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8) организация и учет расследований крупных технологических нарушений в работе электростанций, тепловых и электрических сетей, приведших к разделению Единой энергосистемы Казахстана на несколько частей, массовому ограничению потребителей по электрической и тепловой энергии, повреждению крупного энергетического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9) организация обследований энергетической эффективности юридических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государственной политики в электроэнергетическом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мониторинг функционирования оптового и розничного рынков электрической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заключений по техническим вопросам, связанным с функционированием оптового и розничного рынков электрической и тепловой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периодических обследований технического состояния энергетического оборудования электрических станций, электрических и тепловых сетей, а также энергетического оборудования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контроля за ходом ремонтной компании и заготовкой топлива электрических станций, электрических и тепловых сетей для работы в зимних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системы отчетности по состоянию технической эксплуатации, аварийности и травматизму на энергетических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мониторинг состояния важнейших технико-экономических показателей, удельных расходов топлива, потерь электрической и тепловой энергии в электрических и тепловых сетях и выполнения принятых обязательств собственниками энергетических объектов по их снижению;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контроля за соблюдением требований государственных стандартов и технических условий по качеству электрической и тепловой энергии;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осуществление надзора за выполнением требований к лицензируемым видам деятельности в сфере электроэнергетики;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надзора за выполнением организациями технических требований нормативных правовых актов Республики Казахстан в сфере электроэнергетики;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мониторинг выполнения стратегическими инвесторами работ по улучшению состояния основных фондов в электроэнергетике, проведения реконструкции и модернизации оборудования;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подготовка предложений по совершенствованию законодательства и нормативных актов, содержащих технические и технологические нормы, правила и стандарты, действующих в электроэнергетическом комплексе;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проведения технических экспертиз по рациональному использованию электрической и тепловой энергии, выполнение энергосберегающей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организация с привлечением экспертов проведения расследований технологических нарушений в работе энергетического оборудования электрических станций, электрических и тепловых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организация квалификационных проверок знаний правил технической эксплуатации и правил безопасности у технических руководителей организаций, осуществляющих производство, передачу и распределение электрической тепловой энергии в целях осуществления контроля технического состояния и безопасности эксплуатации электро- и энергоустановок;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функции, возложенные на него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для реализации основных задач и осуществления своих функций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проверки работы энергетического оборудования, электрических и теплоиспользующих установок организаций и обслуживающего их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составлять акты обследования и вносить обязательные для исполнения руководителям соответствующих организаций предписания по вопросам, входящим в компетенцию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проводить оценку и выдавать акты готовности энергетических организаций к работе в зимних условиях;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привлекать соответствующих экспертов при проведении обследования поднадзорного энергетического оборудования, комплексных проверок энергетических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назначать комиссии по расследованию технологических нарушений в работе электрических станций, электрических и тепловых сетей;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получать от субъектов электроэнергетического комплекса и собственников поднадзорного оборудования необходимую технико- экономическую информацию для осуществления своих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вносить предложения собственникам организаций о привлечении к дисциплинарной ответственности лиц, виновных в допущении аварий, несчастных случаев и иных грубых нарушений требований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направлять материалы в соответствующие государственные органы о привлечении к административной или уголовной ответственности в соответствии с законодательством лиц, виновных в допущении аварий, несчастных случаев и иных грубых нарушений требований нормативных правовых актов;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осуществлять иные права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 Комитета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Комитет возглавляет Председатель, назначаемый и освобождаемый от должности Правительством Республики Казахстан по представлению Министра энергетики и минеральных ресурсов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Комитета имеет одного заместителя, назначаемого и освобождаемого от должности Министром энергетики и минеральных ресурсов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этих целях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своего заместителя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иные полномочия в соответствии с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Комитета осуществляется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августа 1999 года N 1221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государственному энергетическому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надзору Министерства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мониторинга и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технической инспекции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