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6ed0" w14:textId="99b6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16 августа 1995 года № 1127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1999 года № 1218. Утратило силу постановлением Правительства РК от 15 марта 2006 года N 168 (P060168).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15.03.2006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16 августа 1995 года № 1127 "Об утверждении Положения о порядке уплаты лицензионного сбора за право занятия отдельными видами деятельности" (САПП Республики Казахстан, 1995 г., № 28, ст.337) следующее дополнение: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уплаты лицензионного сбора за право занятия отдельными видами деятельности, утвержденном указанным постановлением: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абзацем вторым следующего содержания: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"Лицензионный сбор уплачивается по ставкам в соответствии с приложением." в редакции согласно приложению к настоящему постановлению.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агентствам и ведомствам в месячный срок привести ранее принятые решения в соответствие с настоящим постановлением.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1999 года № 1218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1995 года № 1127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лицензионного сбора за право занятия отдельными</w:t>
      </w:r>
      <w:r>
        <w:br/>
      </w:r>
      <w:r>
        <w:rPr>
          <w:rFonts w:ascii="Times New Roman"/>
          <w:b/>
          <w:i w:val="false"/>
          <w:color w:val="000000"/>
        </w:rPr>
        <w:t>видами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лицензируемой деятельности              !Ставки лицензионного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!сбора в месячных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!расчетных показателях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---------------------------------------------------------------------!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1                       !          2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---------------------------------------------------------------------!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Ставки лицензионного сбора за лицензирование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деятельности, связанной с обслуживанием граждан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деятельность учебных заведений, дающих среднее,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среднее специальное образование с правом выдачи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дипломов по конкретным специальностям;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учебных заведений, дающих высшее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с правом выдачи дипломов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конкретным специальностям;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занятие медицинской, врачебной деятельностью;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ветеринарной деятельностью;                  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негосударственными субъектами юридических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услуг, связанных с сыскной (детективной)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адвокатских услуг;                       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платных юридических услуг, не связанных  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адвокатской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нотариальных услуг;                             6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лотерей (кроме   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(национальных), тотализаторов, казино;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розничной торговли и предоставление        10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 за наличную иностранную валюту;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деятельность по оценке недвижимости;              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охранной деятельности юридическими 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физическими лицами.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лицензионного сбора за лицензирование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деятельности, связанной с концентрацией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банковских операций, а также иных     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операций, осуществляемых банками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банковским законодательством, операций с иностранной валютой, относимых в соответствии с законодательством к валютным операциям, деятельность клиринговых 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расчетных организаций, аудиторская проверка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аудиторская деятельность;                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страховая деятельность;                  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профессиональная деятельность на рынке ценных бумаг,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организаторов торгов с ценными бумагами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саморегулируемых организаций профессиональных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рынка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деятельность по привлечению пенсионных взносов;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деятельность по осуществлению пенсионных выплат;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деятельность по инвестиционному управлению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пенсионными активами;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деятельность инвестиционного фонда.                     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Ставки лицензионного сбора за лицензирование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деятельности, связанной с объектами повышенной опасности и (или) имеющими особо важное государственное значение: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разработка, производство, ремонт и реализация 22 вооружения и боеприпасов к нему; военной техники, запасных частей, комплектующих элементов и приборов к ним, если они не используются в других отраслях, а также специальных материалов и оборудования для их производства;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разработка, производство, ремонт и реализация 9 криптографических средств защиты информации, специальных технических средств для проведения специальных оперативно-розыскных мероприятий;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разработка, производство и реализация взрывчатых 22 и пиротехнических веществ и изделий с их применением;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все виды деятельности по использованию космического 186 пространства, включая создание, производство, эксплуатацию, ремонт и модернизацию ракетно-космической техники, использование наземной инфраструктуры для обеспечения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ее функционирования (полигон, командно-измерительный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комплекс, стендовая база и др.);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использование радиочастотного спектра;             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орбит геостационарных спутников связи;         186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виды деятельности, связанные с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атомной энергии,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размещение, проектирование, сооружение, ввод в           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эксплуатацию, эксплуатация, реконструкция, консервация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вывод из эксплуатации объектов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атомной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обращение с радиоактивными отходами;                      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физическая защита ядерных установок и ядерных            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услуги по контролю за ядерной и радиационной             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проведение радиоэкологических исследований и работ       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радиационной реабилитации;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все виды деятельности в местах проведения ядерных        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транспортировка (включая транзитную) ядерных             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материалов и радиоактивных веществ в пределах территории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подготовка и аттестация персонала, специалистов для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деятельности, связанной с использованием атомной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изготовление и реализация продукции, содержащей         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радиоактивные вещества в количествах, превышающих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норму, допустимую для их использования без необходимости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применения специальных средств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производство, передача и распределение электрической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тепловой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ликвидация (уничтожение, утилизация, захоронение)       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переработка высвобождаемых военно-технических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проектирование, строительство и эксплуатация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промышленных взрыво-, пожароопасных и горных производств, магистральных газо-, нефтепродуктопроводов, подъемных сооружений, а также котлов, сосудов и трубопроводов, работающих под давлением;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изготовление, монтаж и ремонт химического, бурового, 10 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нефтегазопромыслового, геологоразведочного,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горно-шахтного оборудования, взрывозащищенного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электротехнического оборудования, аппаратуры и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контроля, противоаварийной защиты и сигнализации,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подъемных сооружений, а также котлов, сосудов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трубопроводов, работающих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производство маркшейдерских работ при пользовании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производство, ремонт, торговля огнестрельного       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гражданского и служебного оружия и патронов к нему,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холодного оружия;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приобретение и коллекционирование огнестрельного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гражданского и служебного оружия и патронов к нему,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холодного оружия;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разработка, экспонирование огнестрельного гражданского  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служебного оружия и патронов к нему, холодного оружия;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разработка, торговля, коллекционирование гражданских         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пиротехнических веществ и изделий с их применением;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производство, приобретение, экспонирование гражданских       11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пиротехнических веществ и изделий с их применением;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торговля, приобретение, коллекционирование химических        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самообороны;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экспонирование, ремонт химических средств     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самообороны;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разработка, производство химических средств            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самообороны;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производство, ремонт и строительные работы по              10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газификации жилых и коммунально-бытовых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проектирование, монтаж, наладка и техническое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средств охранной, пожарной сигнализации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противопожарной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производство и реализация противопожарной техники,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и средств противопожарной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монтаж, ремонт и обслуживание пассажирских лифтов;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дезинфекция и дезодорация производственных и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жилищно-гражданских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разработка, производство и реализация рентгеновского      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оборудования, приборов и оборудования с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радиоактивных веществ и изотопов;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перевозка пассажиров и грузов: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железнодорожным;                                            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речным, морским;                                            3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воздушным транспортом;                                 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международные перевозки пассажиров и грузов      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автомобильным транспортом;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перевозки опасных грузов и всеми видами          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авиационные работы;                                    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аэропортовская деятельность, связанная с обслуживанием     10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воздушных судов, пассажиров и грузов в аэропортах;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деятельность в сфере почтовой связи и телекоммуникаций,    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исключением технологического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внутрипроизводственного назначения, а также курьерских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все виды деятельности по технической защите                9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секретов Республики Казахстан,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разработку, изготовление, монтаж, наладку, ремонт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сервисное обслуживание технических средств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информации, защищенных технических средств обработки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проектирование, строительство и эксплуатация               6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общереспубликанских магистральных и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линий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производство топографо-геодезических и                     10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картографических работ и реализация топографо-геодезической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картографической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изготовление и реализация лечебных препаратов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выращивания, сбора и продажи лечебных продуктов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животных, растений и трав, не содержащих наркотические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и психотропные вещества);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переработка минерального сырья;                            10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проектно-изыскательские, экспертные, строительно-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монтажные работы, работы по производству строительных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материалов, изделий и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поверка средств измерений;                  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производство этилового спирта и алкогольной                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хранение и реализация этилового спирта;                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хранение и оптовая реализация алкогольной продукции    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пива);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розничная торговля алкогольной продукцией    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пива);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деятельность, осуществляемая в рамках отдельных            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таможенных режимов, в соответствии с таможенным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Республики Казахстан, а также оказание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ставка лицензионного сбора за данные виды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устанавливается отдельным нормативным правовым актом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производство и ввоз бланков ценных бумаг, а также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гербовой бумаги, бланков чековых книжек и депозитных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деятельность, связанная с привлечением иностранной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рабочей силы, а также вывозом рабочей силы из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за границу;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сбор (заготовка), хранение, переработка и   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юридическими лицами лома и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цветных и черных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судебно-экспертная деятельность;                     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археологические и реставрационные работы памятников        10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деятельность, связанная с оборотом наркотических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средств, психотропных веществ, прекурсоров: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разработка, производство, переработка, перевозка,      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пересылка, приобретение, хранение, распределение,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реализация, использование, уничтожение;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культивирование, сбор, заготовка растений и трав,      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содержащих наркотические средства и психотропные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Ставки лицензионного сбора за лицензирование          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экспорта и импорта продукции (работ, услуг).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Ставки лицензионного сбора за лицензирование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по использованию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охране окружающей среды: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экологическая аудиторская деятельность, экологически       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виды хозяйственной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природных ресурсов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о них; осуществление выбросов (сбросов) загрязняющих веществ в окружающую среду; захоронение и хранение отходов производства и потребления, 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представляющих особую опасность для окружающей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среды и здоровья населения; природоохранное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нормирование и работы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экологической экспертизы.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