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cc204" w14:textId="4dcc2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обеспечении выборов депутатов Парламента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августа 1999 года N 1216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Указом Президента Республики Казахстан от 7 июля 1999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U990168_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назначении очередных выборов в Парламент Республики Казахстан"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Министерству финансов Республики Казахстан обеспечить своевременное финансирование выборов в соответствии с действующим законодательством Республики Казахстан в пределах средств, предусмотренных в республиканском бюджете на эти цели, согласно графику, представленному Центральной избирательной комиссией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транспорта, коммуникаций и туризма Республики Казахстан провести необходимую работу по обеспечению избирательных участков бесперебойной связью.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внутренних дел Республики Казахстан принять исчерпывающие меры по охране избирательных участков, а также поддержанию общественного порядка в местах голосования в день выборов.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Агентству Республики Казахстан по чрезвычайным ситуациям организовать проведение на избирательных участках комплекса противопожарных мероприятий.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Министерству культуры, информации и общественного согласия Республики Казахстан обеспечить право выступления кандидатов в депутаты в государственных средствах массовой информации в соответствии с действующим законодательством, а также широкое освещение выборов депутатов в Парламент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Акимам областей, городов Астаны и Алматы взять под личный контроль вопросы выделения помещений для размещения избирательных участков, их материально-технического обеспечения, выделения для них транспорта, оргтехники и средств связи.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Настоящее постановление вступает в силу с момента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Республики Казахстан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(Специалисты: Склярова И.В.,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Кушенова Д.С.)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