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ba8b" w14:textId="346b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Договора между Правительством Республики Казахстан и Правительством Республики Корея относительно займов Фонда Экономического Развития 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1999 года № 1212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достигнутой договоренности о заключении Договора между Правительством Республики Казахстан и Правительством Республики Корея относительно займов Фонда Экономического Развития и Сотрудничества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Заключить Договор между Правительством Республики Казахстан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Корея относительно займов Фонда 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и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