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bcac" w14:textId="abcb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проведения государственного технического осмотра транспортных средств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1999 года N 1206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15 июля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безопасности дорожного движения" и совершенствования проведения государственного технического осмотра транспортных средств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Министерство внутренних дел Республики Казахстан уполномоченным органом по установлению порядка и сроков проведения государственного технического осмотра автотранспортных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по согласованию с Министерством транспорта, коммуникаций и туризма Республики Казахстан в установленном порядке утвердить Порядок проведения государственного технического осмотра автотранспортных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