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1f75" w14:textId="df51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"Хозяйственное управление Министерства государственных доходов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1999 года № 1185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материально-технического обеспечения деятельности Министерства государственных доходов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"Хозяйственное управление Министерства государственных доходов Республики Казахстан" на праве хозяйственного ведения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собственности, Министерство государственных доходов Республики Казахстан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Определить, что основной задачей Предприятия является осуществление деятельности, связанной с эксплуатацией служебных зданий и хозяйственным обслуживанием Министерства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Уполномоченному органу в установленном законодательством порядке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сформировать уставный капитал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государственную регистрацию Предприятия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