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2456" w14:textId="e922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1999 года № 1179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1 июня 1999 года № 687 "О передислокации Агентства Республики Казахстан по миграции и демографии в город Астану"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P990687_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из резерва Правительства Республики Казахстан Агентству Республики Казахстан по миграции и демографии 10 (десять) млн. тенге для покрытия расходов, связанных с передислокацией;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контроль за целевым использованием указанных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миграции и демографии при использовании средств, выделенных в соответствии с пунктом 1 настоящего постановления, обеспечить соблюдение распоряжения Президента Республики Казахстан от 1 февраля 1999 года № 5 "О мерах по сокращению административных расходов и увеличению доходной части государственного бюджета 1999 года" </w:t>
      </w:r>
      <w:r>
        <w:rPr>
          <w:rFonts w:ascii="Times New Roman"/>
          <w:b w:val="false"/>
          <w:i w:val="false"/>
          <w:color w:val="000000"/>
          <w:sz w:val="28"/>
        </w:rPr>
        <w:t xml:space="preserve">N990005_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законодательства о государственных закупках.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пункт 3 постановления Правительства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июня 1999 года № 687 "О передислокации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миграции и демографии в город Астану".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