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5e5" w14:textId="c569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директоров акционерного общества "Фонд развития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1999 года N 1175.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17 августа 1999 года N 1175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заголовке и тексте слово "закрытого" исключено - постановлением Правительства РК от 21 мая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1998 года "Об акционерных обществах"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по владению и пользованию государственным пакетом акций акционерного общества "Фонд развития малого предпринимательства" (далее - Фонд) Министерству индустрии и торговли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7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Совету директоров в недельный срок определить порядок рассмотрения и принятия решений о выдаче кредитов Фондом.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26 апреля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Фонда развития малого предпринимательства" (САПП Республики Казахстан, 1997 г., № 17, ст. 152):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"Наблюдательным советом" заменить словами "Советом директоров";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"Наблюдательного совета" заменить словами "Совета директоров";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после слов "министерствам" дополнить словами "и иным государственным органам";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"и иным государственным органам";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7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1998 года N 44 "О составе Наблюдательного совета закрытого акционерного общества "Фонд развития малого предпринимательства" (САПП Республики Казахстан, 1998 г., N 3, ст.17).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17 августа 1999 года N 1175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Состав Совета директоров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общества "Фонд развития малого предпринимательства"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Приложение - в редакции постановления Правительства РК от 17 августа 2002 г. N 914  </w:t>
      </w:r>
      <w:r>
        <w:rPr>
          <w:rFonts w:ascii="Times New Roman"/>
          <w:b w:val="false"/>
          <w:i w:val="false"/>
          <w:color w:val="000000"/>
          <w:sz w:val="28"/>
        </w:rPr>
        <w:t xml:space="preserve">P020914_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. Новая редакция - постановлением Правительства РК от 7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29 ноября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сентября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Имашев Берик Мажитович          -  Заместитель Руководителя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Администрации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Иван Михайлович       -  первый вице-министр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  -  вице-министр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Кадюков Николай Викторович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Манакбай Толымбек               -  председатель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 "Фонд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      -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