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b519" w14:textId="654b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18 марта 1999 года N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1999 года N 1165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18 марта 1999 года N 261 "О дополнительных мерах по развитию города Астаны"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2-1 и 2-2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Согласиться с предложением акима города Астаны о передаче в республиканскую собственность здания, расположенного по адресу: город Астана, проспект Абая, 193.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2-2. Комитету государственного имущества и приватизации Министерства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 Республики Казахстан в установленном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принять в республиканскую собственность вышеуказанное здание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последующей передачей его в состав имущества Общества с адекватным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изменением его уставного капитала;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принять иные меры, вытекающие из настоящего постановления.".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