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0aa5" w14:textId="10a0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Индия о взаимных безвизовых поездках граждан -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1999 года № 1163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иностранных дел Республики Казахстан, предварительно проработанный с индийской стороной, проект Соглашения между Правительством Республики Казахстан и Правительством Республики Индия о взаимных безвизовых поездках граждан - владельцев дипломатических и служебных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провести переговоры 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индийской стороной и по достижении договоренности подписать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указанное Соглашение, допустив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внесение в проект Соглашения изменений и дополнений,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Правительством Республики Индия о взаимных безвизовых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поездках граждан - владельцев дипломатических и 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Индия,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стремясь к дальнейшему укреплению дружественных отношений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между обоими государствами,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из Сторон, имеющие действительные дипломатические или служебные паспорта, могут въезжать, выезжать, следовать транзитом и временно пребывать на территории государства другой Стороны без виз сроком до 30 (тридцати) дней с момента въезда. Данное положение действительно только для однократных поездок. В исключительных случаях, по письменной просьбе дипломатического представительства или консульства Стороны, к которой принадлежит гражданин, другая Сторона должна выдать запрашиваемую визу.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государства одной из Сторон во время пребывания на территории государства другой Стороны обязаны соблюдать действующее законодательство государства этой Стороны, в том числе правила регистрации, пребывания и передвижения, установленные для иностранных граждан и лиц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Членам дипломатического представительства или консульства любой из Сторон, расположенным на территории другой Стороны, будут выданы визы на постоянное проживание, действительные на срок его/ее командировки по письменной просьбе заинтересованного дипломатического представительства или консульства, в случае, если они являются гражданами этой Стороны и обладают дипломатическими или служебными паспортами.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одной из Сторон, являющиеся представителями его/ее страны в международной организации, расположенной на территории другой Стороны, и обладающие дипломатическими и служебными паспортами будут пользоваться правами, упомянутыми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Положения, упомянутые в пунктах 1 и 2 настоящей статьи будут также применятся в отношении супругов - членов дипломатического представительства или консульства и их детей, в случае, если они обладают дипломатическими или служебными паспортами или их имена вписаны в паспорт отца или матери.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имеет право отказать гражданину другой Стороны в разрешении на въезд или сократить срок его пребывания на территории своего государства, не мотивируя свое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имеет право в исключительных случаях в интересах национальной безопасности, общественного порядка и здравоохранения полностью или частично приостановить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 информирует по дипломатическим каналам другую Сторону в кратчайшие сроки, но не позднее, чем за 24 часа, о принятии этих мер и, соответственно, их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иностранных дел государств Сторон с момента заключения настоящего Соглашения в течение тридцати дней по дипломатическим каналам обменяются образцами действующих дипломатических и служебных паспортов, а также не менее, чем за тридцать дней до введения любых новых паспортов направят друг другу их образцы и информируют о порядке их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- владельцы дипломатического или служебного паспортов одной из Сторон в случае утери или порчи их паспортов на территории другой Стороны, должны уведомить об этом компетентные органы государства пребывания, которые могут выдать этим лицам документ, подтверждающий регистрацию об утрате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Дипломатическое или консульское представительство государства, гражданином которого является это лицо, выдает ему паспорт взамен утраченного или любой документ, удостоверяющий 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в ходе реализации настоящего Соглашения, Стороны решают их путем консультаций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дополнения и изменения, которые оформляются отдельным Протоколом, который будет являться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Настоящее Соглашение остается в силе до тех пор, пока одна из Сторон в письменной форме не уведомит другую Сторону о прекращении его действия. Настоящее Соглашение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прекращает действие с даты получения уведомления другой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городе____________"__"__________ одна тысяча девятьсот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девяносто девятом году в двух экземплярах, каждый на казахском, хинди,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английском и русском языках, причем все тексты имеют одинаковую силу.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руководствоваться текстом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 Республики Индия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