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096a" w14:textId="63f0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строительство спортивного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1999 № 1162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22 февраля 1999 года №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развитии города Астаны в 1999 году"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Министерству внутренних дел Республики Казахстан для финансирования строительства спортивного комплекса 360 (триста шестьдесят) млн. тенге за счет средств, предусмотренных в республиканском бюджете на 1999 год на неотложные государственные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12 октября 1999 г. N 1549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P991549_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