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887c" w14:textId="8b98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по государственному регулированию цен на отдельные виды услуг, оказываемых хозяйствующими субъектами нефтеперерабатывающей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1999 года № 1160. Утратило силу постановлением Правительства Республики Казахстан от 31 декабря 2010 года № 1519.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ff0000"/>
          <w:sz w:val="28"/>
        </w:rPr>
        <w:t>№ 1519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Название - в редакции постановления Правительства РК от 13 апреля 2000 г. N 567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статьи 9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>"О Правительстве Республики Казахстан" и статьей 14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Z916000_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развитии конкуренции и ограничении монополистической деятельности", а также в целях защиты интересов потребителей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Определить, что к хозяйствующим субъектам нефтеперерабатывающей отрасли применяются меры государственного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13 апреля 2000 г. N 567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P000567_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регулированию естественных монополий и защите конкуренции совместно с заинтересованными государственными органами в установленном законодательством порядке обеспечить государственное регулирование деятельности хозяйствующих субъектов,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постановления Правительства РК от 18 сентября 1999 г. N 1413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