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04c5" w14:textId="83e0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25 июня 1996 года N 790 и от 7 июля 1997 года N 1068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1999 года N 1119.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 постановления Правительства Республики Казахстан от 27 апреля 1999 года N 481 "Вопросы Агентства Республики Казахстан по чрезвычайным ситуациям"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P990481_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дополнение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25 июня 1996 года N 790 "О перечне республиканских государственных предприятий" 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предприятий,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109-2, после слов "Республиканское государственное предприятие" дополнить словом "Центр";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- постановлением Правительства РК от 4 декабря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