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c236e" w14:textId="10c23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25 июня 1999 года N 861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августа 1999 года N 1118. Утратило силу - постановлением Правительства РК от 13 сентября 1999 г. N 1384 ~P991384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приведения в соответствие с действующим законодательством Республики Казахстан условий привлечения негосударственного внешнего займа для финансирования строительства Национального музея и Учебно- административного корпуса Евразийского университета имени Л.Гумилева в городе Астане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25 июня 1999 года № 861 "О мерах по реализации строительства Национального музея и Учебно-административного корпуса Евразийского университета имени Л.Гумилева" </w:t>
      </w:r>
      <w:r>
        <w:rPr>
          <w:rFonts w:ascii="Times New Roman"/>
          <w:b w:val="false"/>
          <w:i w:val="false"/>
          <w:color w:val="000000"/>
          <w:sz w:val="28"/>
        </w:rPr>
        <w:t xml:space="preserve">P990861_ </w:t>
      </w:r>
      <w:r>
        <w:rPr>
          <w:rFonts w:ascii="Times New Roman"/>
          <w:b w:val="false"/>
          <w:i w:val="false"/>
          <w:color w:val="000000"/>
          <w:sz w:val="28"/>
        </w:rPr>
        <w:t xml:space="preserve">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2: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1) слова "не более 9,75 процентов годовых"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"не более ЛИБОР + 4,5 процента годовых";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подпункте 2) слова "на векселя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капитального строительства "Акмола-недвижимость" заменить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словами "на денежные обязательства государственного предприятия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"Управление капитального строительства "Акмола-недвижимость".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2. Настоящее постановление вступает в силу со дня подписания.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Склярова И.)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