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ac1" w14:textId="eee3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просроченного платежа по негосударственному внешнему займу открытого акционерного общества "Отель Астана", имеющего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1999 года № 1110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 кредитором и недопущения факта дефолта, а также обеспечения возврата в республиканский бюджет ранее выданного негосударственного внешнего займа, имеющего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выданной государственной гарантией Республики Казахстан от 31.10.97 г. № 0000028, на основании счетов иностранных банков оплатить за открытое акционерное общество "Отель Астана" просроченный платеж в размере 1 012 712,00 долларов США (один миллион двенадцать тысяч семьсот двенадцать),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заключить трехстороннее соглашение с закрытым акционерным обществом "Эксимбанк Казахстан" и открытым акционерным обществом "Отель Астана" по обеспечению своевременного возврата последним в республиканский бюджет суммы, эквивалентной 1 012 712,00 (один миллион двенадцать тысяч семьсот двенадцать) долларам США, равными долями (помесячно) - по 84 392,67 (восемьдесят четыре тысячи триста девяносто два доллара, шестьдесят семь центов) долларов США, в тенге по курсу Национального Банка Республики Казахстан на дату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в соглашении принятие закрытым акционерным обществом "Эксимбанк Казахстан" необходимых мер по обеспечению возврата средств, отвлеченных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"Эксимбанк Казахстан" обеспечить ежемесячное начисление 10% годовых на суммы, подлежащие ежемесячному перечислению в республиканский бюджет открытым акционерным обществом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