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fd8" w14:textId="89d1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1999 года N 1093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18 декабря 1995 года "О Правительстве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 августа 1999 года N 1093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Изменения и дополнения, которые вносятся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 некоторые решения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6 сентября 2002 г. N 981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5 марта 1999 года N 206 "Отдельные вопросы Министерства сельского хозяйства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P990206_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1999 г., N 7, ст. 57):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признать утратившим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слова "в том числе одного первого, а также коллегию в количестве 15 человек"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Министерстве сельского хозяйства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- межотраслевую координацию в сфере сельского, лесного, охотничьего и рыбного хозяйства, управления водными и земельными ресурсами, ресурсами растительного и животного мира республики, а также в области геодезии и картографии, ветеринарии, фитосанитарии, племенного животноводства, хранения и реализации государственных зерновых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ведомства: Комитет по карантину растений, Комитет по защите растений, Комитет по управлению земельными ресурсами, Комитет ветеринарного надзора, Комитет по водным ресурсам, Комитет лесного, рыбного и охотничьего хозяйства.";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после слов "юридическим лицом" дополнить словами "в организационно-правовой форме государственного учреждения";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"акты, в виде приказов" заменить словом "приказы";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Лимит штатной численности Министерства утверждается Правительством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Полное наименование Министерства - государственное учреждение "Министерство сельского хозяйства Республики Казахстан".";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Настоящее Положение является учредительным документом Министерства.";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18 после слова "утверждает" дополнить словами "структуру Министерства,";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пункта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Министерство имеет Коллегию, являющуюся консультативно-совещательным органом при Министре.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Численный и персональный состав Коллегии утверждается Министром.".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Правительства Республики Казахстан от 11 марта 1999 года N 223 "Вопросы Министерства юстиции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1999 г., N 8, ст. 63):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пункта 1 признать утратившим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30 ноября 1999 г. N 1817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P991817_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20 января 2001 г. N 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P010087_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постановлением Правительства РК от 31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8 утратил силу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9 утратил силу - постановлением Правительства РК от 12 ноября 1999 г. N 1693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10 у.с. - постановлением Правительства РК от 19 ноября 1999 г. N 1754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11 утратил силу - постановлением Правительства РК от 20 ноября 1999 г. N 1756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12 утратил силу - постановлением Правительства РК от 20 июля 2001 г. N 983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13 утратил силу - постановлением Правительства РК от 21 октября 1999 г. N 1578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P991578_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14 утратил силу - постановлением Правительства РК от 17 июня 2002 г. N 662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P020662_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15 утратил силу - постановлением Правительства РК от 24 декабря 1999 г. N 1969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P991969_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16 утратил силу - постановлением Правительства РК от 15 ноября 1999 г. N 1713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P991713_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17 утратил силу - постановлением Правительства РК от 27 августа 1999 г. N 1266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постановлении Правительства Республики Казахстан от 27 апреля 1999 года N 481 "Вопросы Агентства Республики Казахстан по чрезвычайным ситуациям"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  (САПП Республики Казахстан, 1999 г., N 15, ст. 154):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признать утратившим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19 - 20 утратили силу - постановлением Правительства РК от 27 августа 1999 г. N 1266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21 утратил силу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22 утратил силу - постановлением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23 утратил силу - постановлением Правительства РК от 23 ноября 1999 г. N 1776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P991776_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24 утратил силу - постановлением Правительства РК от 2 марта 2000 г. N 347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25 утратил силу - постановлением Правительства РК от 19 ноября 1999 г. N 1755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26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27 утратил силу - постановлением Правительства РК от 3 декабря 1999 г. N 1852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P991852_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постановлении Правительства Республики Казахстан от 10 мая 1999 года N 557 "Вопросы Комитета среднего и профессионального образования Министерства здравоохранения, образования и спорта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P990557_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1999 г., № 18, ст. 190):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среднего и профессионального образования Министерства здравоохранения, образования и спорта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"Республики Казахстан автономно"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Структура и лимит штатной численности Комитета утверждаются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постановлении Правительства Республики Казахстан от 14 мая 1999 года N 574 "Вопросы Комитета по внешнему заимствованию Министерства финансов Республики Казахстан"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P990574_ </w:t>
      </w:r>
      <w:r>
        <w:rPr>
          <w:rFonts w:ascii="Times New Roman"/>
          <w:b w:val="false"/>
          <w:i w:val="false"/>
          <w:color w:val="000000"/>
          <w:sz w:val="28"/>
        </w:rPr>
        <w:t>
  (САПП Республики Казахстан, 1999 г., N 19, ст. 201):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внешнему заимствованию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"473000, город Астана, проспект Республики, 60".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