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db9" w14:textId="9b52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государственных учреждений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 "Вопросы учреждений-администраторов программ, финансируемых из государственного бюджета"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Министерства науки и высшего образования Республики Казахстан путем их преобразования соответственно в республиканские государственные казенные предприятия Министерства науки и высшего образования Республики Казахстан (далее - Казенные предприятия)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науки и высшего образования Республики Казахстан уполномоченным органом государственного управления Казенными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Казенных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 и прикладных научных исследований в различных областях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наукоемких технологий и новых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в установленном законодательством порядке утвердить уставы Казенных предприятий и обеспечить их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июля 1999 года № 1080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учреждений Министерства науки и высшего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образования Республики Казахстан, реорганизуемых в республиканские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государственные казенные предприятия Министерства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 Наименование и местонахождение       ! 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 государственных учреждений           ! республиканских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   ! казенных предприятий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 2                   !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Институт ботаники и фито-                 Институт ботаники и фито-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интродукции                               интродукции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Институт зоологии и генофонда             Институт зоологии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животных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Институт физиологии человека              Институт физиологии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животных                                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Институт общей генетики и                 Институт общей генетики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цитологии                                 цитологии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Институт микробиологии и                  Институт микробиологии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вирусологии                               вирусологии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Институт почвоведения                     Институт почвоведения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У.У.Успанова                        имени У.У.Успанова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Институт питания                          Институт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Институт экономики                        Институт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Институт космических                      Институт космических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исследований                             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Институт языкознания                      Институт языкознания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А.Байтурсынова                      имени А.Байтурсынова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Институт литературы и                     Институт литературы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искусства имени М.О.Ауэзова               искусства имени М.О.Ауэзова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Институт истории и этнологии              Институт истории и этнологии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Ч.Ч.Валиханова                      имени Ч.Ч.Валиханова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Институт философии                        Институт философии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политологии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Институт археологии                       Институт археологии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А.Х.Маргулана                       имени А.Х.Маргулана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Институт государства и права              Институт государства 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Институт востоковедения                   Институт востоковедения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Р.Б.Сулейменова                     имени Р.Б.Сулейменова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Институт сейсмологии                      Институт сейсмологии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Алматы     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Институт гидрогеологии                    Институт гидрогеологии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гидрофизики имени                       и гидрофизики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У.М.Ахмедсафина                           У.М.Ахмедсафина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Институт геологических наук               Институт геологических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К.И.Сатпаева                        имени К.И.Сатпаева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Алтайский отдел Института                 Алтайский отдел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геологических наук имени                  геологических наук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К.И.Сатпаева                              К.И.Сатпаева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Усть-Каменогорск                   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Институт географии                        Институт географии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Приаральский экологический                Приаральский экологический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                                    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Казалинск                           город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Институт проблем информатики              Институт проблем информатики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управления                              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Институт теоретической  и                 Институт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прикладной математики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Астрофизический институт                  Астрофизический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В.Г.Фесенкова                       имени В.Г.Фесенкова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Институт ионосферы                        Институт ионосферы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Физико-технический институт               Физико-технический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Институт механики и                       Институт механики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машиностроения                           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Институт металлургии и                    Институт металлургии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обогащения                                обогащения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Институт химических наук                  Институт химических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А.Б.Бектурова                       имени А.Б.Бектурова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Институт органического                    Институт органического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катализа и электрохимии                   катализа и электрохимии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Д.В.Сокольского                     имени Д.В.Сокольского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Институт органического синтеза            Институт органического синтеза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углехимии                               и углехимии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Институт прикладной                       Институт прикладной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математики                               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 Институт проблем                          Институт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комплексного освоения недр                комплексного освоения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Институт физиологии и                     Институт физиологии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гигиены труда                             гигиены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Институт фитохимии                        Институт фитохимии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 Филиал института экономики                Институт рыночных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Караганда                           город Караганда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 Научно-исследовательский                 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проблем региональной             институт проблем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      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Шымкент                         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 Межотраслевой научно-                     Межотраслевой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технологический центр                     технологический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"Машиностроение"                         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 Научно-исследовательский                 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по прогнозированию                  центр по прогнозированию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машиностроения                           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 Алтайский ботанический сад                Алтайский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Лениногорск                         город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 Илийский ботанический сад                 Илийский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область,                   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село Баканас                              село Баканас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Жезказганский ботанический                Жезказганский ботанический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                                       сад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Жезказган                           город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 Мангышлакский                             Мангышлакский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экспериментальный                         экспериментальный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ботанический сад                         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Актау                               город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 Специальное проектно-                     Специальное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конструкторское и                         конструкторское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технологическое бюро с                    технологическое бюро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опытным производством                     опытным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 Дом ученых                                Дом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Алматы                              город Алматы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