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427" w14:textId="1cee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февраля 1999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1999 года № 1079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1999 года №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1999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год, утвержденным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42,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