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3942" w14:textId="4303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декабря 1998 года № 1334</w:t>
      </w:r>
    </w:p>
    <w:p>
      <w:pPr>
        <w:spacing w:after="0"/>
        <w:ind w:left="0"/>
        <w:jc w:val="both"/>
      </w:pPr>
      <w:r>
        <w:rPr>
          <w:rFonts w:ascii="Times New Roman"/>
          <w:b w:val="false"/>
          <w:i w:val="false"/>
          <w:color w:val="000000"/>
          <w:sz w:val="28"/>
        </w:rPr>
        <w:t>Постановление Правительства Республики Казахстан от 26 июля 1999 года № 1064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28 июня 1999 года "О 
внесении изменений и дополнений в Закон Республики Казахстан "О 
республиканском бюджете на 1999 год"  
</w:t>
      </w:r>
      <w:r>
        <w:rPr>
          <w:rFonts w:ascii="Times New Roman"/>
          <w:b w:val="false"/>
          <w:i w:val="false"/>
          <w:color w:val="000000"/>
          <w:sz w:val="28"/>
        </w:rPr>
        <w:t xml:space="preserve"> Z990406_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25 
декабря 1998 года № 1334 "О реализации Закона Республики Казахстан "О 
республиканском бюджете на 1999 год"  
</w:t>
      </w:r>
      <w:r>
        <w:rPr>
          <w:rFonts w:ascii="Times New Roman"/>
          <w:b w:val="false"/>
          <w:i w:val="false"/>
          <w:color w:val="000000"/>
          <w:sz w:val="28"/>
        </w:rPr>
        <w:t xml:space="preserve"> P981334_ </w:t>
      </w:r>
      <w:r>
        <w:rPr>
          <w:rFonts w:ascii="Times New Roman"/>
          <w:b w:val="false"/>
          <w:i w:val="false"/>
          <w:color w:val="000000"/>
          <w:sz w:val="28"/>
        </w:rPr>
        <w:t>
  следующие изменения: 
</w:t>
      </w:r>
      <w:r>
        <w:br/>
      </w:r>
      <w:r>
        <w:rPr>
          <w:rFonts w:ascii="Times New Roman"/>
          <w:b w:val="false"/>
          <w:i w:val="false"/>
          <w:color w:val="000000"/>
          <w:sz w:val="28"/>
        </w:rPr>
        <w:t>
          1) в пункте 1:
</w:t>
      </w:r>
      <w:r>
        <w:br/>
      </w:r>
      <w:r>
        <w:rPr>
          <w:rFonts w:ascii="Times New Roman"/>
          <w:b w:val="false"/>
          <w:i w:val="false"/>
          <w:color w:val="000000"/>
          <w:sz w:val="28"/>
        </w:rPr>
        <w:t>
          цифру "247 548 663" заменить цифрой "245 289 425";
</w:t>
      </w:r>
      <w:r>
        <w:br/>
      </w:r>
      <w:r>
        <w:rPr>
          <w:rFonts w:ascii="Times New Roman"/>
          <w:b w:val="false"/>
          <w:i w:val="false"/>
          <w:color w:val="000000"/>
          <w:sz w:val="28"/>
        </w:rPr>
        <w:t>
          цифру "40 701 056" заменить цифрой "39 651 699";
</w:t>
      </w:r>
      <w:r>
        <w:br/>
      </w:r>
      <w:r>
        <w:rPr>
          <w:rFonts w:ascii="Times New Roman"/>
          <w:b w:val="false"/>
          <w:i w:val="false"/>
          <w:color w:val="000000"/>
          <w:sz w:val="28"/>
        </w:rPr>
        <w:t>
          цифру "1 658 113" заменить цифрой "2 033 332";
</w:t>
      </w:r>
      <w:r>
        <w:br/>
      </w:r>
      <w:r>
        <w:rPr>
          <w:rFonts w:ascii="Times New Roman"/>
          <w:b w:val="false"/>
          <w:i w:val="false"/>
          <w:color w:val="000000"/>
          <w:sz w:val="28"/>
        </w:rPr>
        <w:t>
          цифру "338 160 727" заменить цифрой "325 687 514";
</w:t>
      </w:r>
      <w:r>
        <w:br/>
      </w:r>
      <w:r>
        <w:rPr>
          <w:rFonts w:ascii="Times New Roman"/>
          <w:b w:val="false"/>
          <w:i w:val="false"/>
          <w:color w:val="000000"/>
          <w:sz w:val="28"/>
        </w:rPr>
        <w:t>
          цифру "18 795 926" заменить цифрой "28 335 763";
</w:t>
      </w:r>
      <w:r>
        <w:br/>
      </w:r>
      <w:r>
        <w:rPr>
          <w:rFonts w:ascii="Times New Roman"/>
          <w:b w:val="false"/>
          <w:i w:val="false"/>
          <w:color w:val="000000"/>
          <w:sz w:val="28"/>
        </w:rPr>
        <w:t>
          2) в абзаце третьем пункта 14 слова "установленной Министерством 
финансов Республики Казахстан форме" заменить словами "установленным 
Министерством финансов Республики Казахстан формам и срокам";
</w:t>
      </w:r>
      <w:r>
        <w:br/>
      </w:r>
      <w:r>
        <w:rPr>
          <w:rFonts w:ascii="Times New Roman"/>
          <w:b w:val="false"/>
          <w:i w:val="false"/>
          <w:color w:val="000000"/>
          <w:sz w:val="28"/>
        </w:rPr>
        <w:t>
          3) приложение 1 к указанному постановлению изложить в новой редакции 
согласно приложению.
</w:t>
      </w:r>
      <w:r>
        <w:br/>
      </w:r>
      <w:r>
        <w:rPr>
          <w:rFonts w:ascii="Times New Roman"/>
          <w:b w:val="false"/>
          <w:i w:val="false"/>
          <w:color w:val="000000"/>
          <w:sz w:val="28"/>
        </w:rPr>
        <w:t>
          2. Администраторам республиканских бюджетных программ в недельный срок 
представить Министерству финансов Республики Казахстан предложения по 
распределению с 1 июля текущего года плановых ассигнований по измененным 
бюджетным программам, предусмотренным в республиканском бюджете на 1999 год.
</w:t>
      </w:r>
      <w:r>
        <w:br/>
      </w:r>
      <w:r>
        <w:rPr>
          <w:rFonts w:ascii="Times New Roman"/>
          <w:b w:val="false"/>
          <w:i w:val="false"/>
          <w:color w:val="000000"/>
          <w:sz w:val="28"/>
        </w:rPr>
        <w:t>
          3. Настоящее постановление вступает в действие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26 июля 1999 года № 1064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25 декабря 1998 года № 1334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на 1999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Категория
  Класс 
    Подкласс                   Наименование                        Сумма 
      Специфика    
___________________________________________________________________________
 1                            2                                        3
___________________________________________________________________________
                  І. Доходы                                    245 289 425
 1               Налоговые поступления                         163 404 295
     1           Подоходный налог на доходы                     18 614 832 
         1       Подоходный налог с юридических лиц             17 665 186 
             1   Подоходный налог с юридических лиц-резидентов  13 666 957 
             2   Подоходный налог с юридических 
                 лиц-нерезидентов                                1 341 651 
              3  Подоходный налог с юридических лиц-резидентов,
                 удерживаемый у источника выплаты                  707 196 
             4   Подоходный налог с юридических лиц-нерезидентов,
                 удерживаемый у источника выплаты                1 949 382
         2       Подоходный налог с физических лиц                 949 646 
             1   Подоходный налог с физических лиц, удерживаемый 
                 у источника выплаты                               923 646 
             2   Подоходный налог с физических лиц, занимающихся 
                 предпринимательской деятельностью                  26 000 
     3           Социальный налог                                1 451 500
         1       Социальный налог                                1 451 500
     4           Налоги на собственность                           740 945 
         1       Налоги на имущество                               270 364 
             1   Налог на имущество юридических лиц                243 110 
             2   Налог на имущество физических лиц                  27 254 
          2      Сбор за регистрацию эмиссии ценных бумаг          228 750 
            1    Сбор за регистрацию эмиссии ценных бумаг          228 750 
         3       Земельный налог                                   150 980 
             1   Земельный налог на земли сельскохозяйственного
                 значения                                              780
             2   Земельный налог на земли населенных пунктов        70 852
             3   Земельный налог на земли промышленности, связи,
                 транспорта и иного несельскохозяйственного 
                 назначения                                         79 348 
        4        Налог на транспортные средства                     90 851 
             1   Налог на транспортные средства с юридических лиц   37 152
             2   Налог на транспортные средства с физических лиц    53 699
     5           Внутренние налоги на товары, работы и услуги  122 289 748
         1       Налог на добавленную стоимость                 84 748 674 
             1   Налог на добавленную стоимость на товары 
                 внутреннего производства, работы и услуги       55 765 974 
             2   Налог на добавленную стоимость на товары, 
                 ввозимые на территорию Республики Казахстан     28 982 700
         2       Акцизы                                          23 700 129 
             1   Все виды спирта                                  1 137 720 
             2   Водка                                            2 525 186   
             3   Ликеро-водочные изделия                            841 401 
             4   Вина                                               119 389
             5   Коньяки                                              3 800
             6   Шампанские вина                                     45 466
             7   Пиво                                               209 928
             8   Крепленые напитки, крепленые соки и бальзамы       136 194
             9   Осетровая и лососевая рыбы, икра осетровых и               
                 лососевых рыб, деликатесы, приготовленные из 
                 осетровых и лососевых рыб и икры                   67 809
             10  Табачные изделия                                1 574 400
             16  Импортируемые товары                            2 959 400 
             17  Ювелирные изделия из золота, платины или                   
                 серебра                                             4 026 
             18  Виноматериалы                                      24 627 
             19  Бензин (за исключением авиационного)            9 605 942
             20  Дизельное топливо                               1 734 676
             21  Огнестрельное и газовое оружие (кроме 
                 приобретаемого для нужд органов государственной
                 власти)                                             1 148
             23  Игорный бизнес                                      3 100 
             28  Электроэнергия                                  1 346 397 
             29  Сырая нефть, включая газовый конденсат          1 359 520 
         3       Поступления за использование природных 
                 и других ресурсов                               8 730 688
             3   Плата за воду                                       2 238 
             5   Бонусы                                            699 950 
             6   Роялти                                          6 686 000 
             8   Доля Республики Казахстан по разделу 
                 продукции по заключенным контрактам               566 000
             9   Плата за использование радиочастотного ресурса
                 Республики Казахстан                              776 500
         4       Сборы за ведение предпринимательской и
                 профессиональной деятельности                   5 110 257 
             1   Сбор за регистрацию физических лиц, 
                 занимающихся предпринимательской деятельностью      3 400   
             2   Лицензионный сбор за право занятия отдельными 
                 видами деятельности                                66 050 
             3   Сбор за государственную регистрацию     
                 юридических лиц                                     9 250 
             4   Сбор с аукционных продаж                              190 
             5   Сбор за право реализации товаров на рынках         35 900 
             6   Сбор за проезд автотранспортных средств 
                 по территории Республики Казахстан                950 580
             8   Сбор за покупку физическими лицами наличной 
                 иностранной валюты                              4 044 887 
     6           Налоги на международную торговлю и внешние 
                 операции                                       10 307 270 
         1       Таможенные платежи                              6 890 458 
             1   Импортные таможенные пошлины                    6 890 458 
         2       Прочие налоги на международную торговлю и 
                 операции                                        3 416 812 
             1   Поступления от осуществления таможенного 
                 контроля и таможенных процедур                  3 416 812
     7           Прочие налоги                                  10 000 000
         1       Прочие налоги                                  10 000 000
             1   Поступление задолженности                      10 000 000 
  2              Неналоговые поступления                        21 554 597  
     1           Доходы от предпринимательской деятельности 
                 и собственности                                 2 782 966 
         1       Фактическая прибыль ведомственных предприятий 
                 от реализации товаров и услуг с прибылью           17 793
             1   Доля прибыли государственных предприятий           17 793 
         2       Неналоговые поступления от юридических лиц и 
                 финансовых учреждений                           2 765 173 
             1   Поступления от дохода Национального Банка 
                 Республики Казахстан                              100 000
             2   Вознаграждения (интересы), полученные по 
                 депозитам Правительства Республики Казахстан      659 000
             3   Поступление дивидендов на пакеты акций, 
                 являющихся государственной собственностью       1 195 550
             5   Поступления от реализации конфискованного,
                 бесхозяйного имущества, имущества, перешедшего 
                 по праву наследования к государству, кладов и 
                 находок                                            89 055
             6   Вознаграждения (интересы), полученные за 
                 предоставление кредитов внутри республики         430 179 
             7   Вознаграждения (интересы), полученные за       
                 предоставление кредитов 
                 правительствам иностранных государств             195 777 
             8   Поступления от аренды земельных участков           62 760 
             11  Плата за предоставление в пользование 
                 информации о недрах                                24 915
             12  Поступления от продажи имущества, принадлежащего   
                 государственным учреждениям                         7 937 
     2           Административные сборы и платежи, доходы от 
                 некоммерческих и сопутствующих продаж           4 448 985
         1       Административные сборы                          3 321 082  
            4    Плата за государственную регистрацию прав на 
                 недвижимое имущество и сделок с ним                10 850
             7   Плата за выдачу паспортов и удостоверений 
                 личности граждан Республики Казахстан             827 850
             8   Поступления от реализации услуг, предоставляемых
                 государственными учреждениями                     594 190 
             11  Плата за регистрацию оружия                           215 
             12  Платежи за загрязнение окружающей среды         1 887 777
             19  Прочие административные сборы                         200
         2       Пошлины                                            60 598 
             1   Государственная пошлина                            60 598 
         3       Прочие платежи и доходы от некоммерческих и 
                 сопутствующих продаж                            1 067 305 
             1   Поступления от аренды имущества государственной
                 собственности                                       6 937
             2   Поступления от консульских сборов               1 060 368 
     3           Поступления по штрафам и санкциям                 324 936 
         1       Поступления по штрафам и санкциям                 324 936 
             1   Административные штрафы и санкции, взимаемые 
                 государственными учреждениями                      38 238 
             3   Поступление суммы дохода, полученного от 
                 реализации продукции, работ и услуг, не
                 соответствующих требованиям стандартов и правил
                 сертификации                                          550
             5   Поступление сумм штрафов за вывоз продукции 
                 без лицензии                                          500
             9   Прочие санкции и штрафы                            75 895
             10  Штрафы за нарушения природоохранного 
                 законодательства                                  209 753
     5           Прочие неналоговые поступления                 13 997 710 
         1       Прочие неналоговые поступления                 13 997 710
             9   Прочие неналоговые поступления                 13 997 710
 3               Доходы от операций с капиталом                 60 330 533
     1           Продажа основного капитала                     58 111 535 
         1       Продажа основного капитала                     58 111 535 
             4   Поступления от приватизации государственной 
                 собственности                                  58 111 535 
     2           Продажа товаров из государственных запасов      2 218 998 
         1       Продажа товаров из государственных запасов      2 218 998
             1   Поступления от погашения задолженности за 
                 полученные товары из государственных резервов
                 и реализации зерна из государственных запасов   2 218 998 
                ІІ. Полученные официальные трансферты (гранты)  39 651 699 
 4                Полученные официальные трансферты (гранты)    39 651 699
     1            Трансферты из нижестоящих органов 
                  государственного управления                   37 904 949 
         2        Бюджетные изъятия                             37 904 949 
             4    Бюджетное изъятие из бюджета Актюбинской 
                  области                                        1 645 768
             6    Бюджетное изъятие из бюджета Атырауской  
                  области                                        6 765 916
             10   Бюджетное изъятие из бюджета Карагандинской 
                  области                                        4 384 315 
             12   Бюджетное изъятие из бюджета Костанайской 
                  области                                          362 519 
             13   Бюджетное изъятие из бюджета Мангистауской 
                  области                                        4 844 265
             14   Бюджетное изъятие из бюджета Павлодарской 
                  области                                        3 740 322 
             17   Бюджетное изъятие из бюджета города Алматы    16 161 844
     9            Из прочих источников                           1 746 750 
         9        Прочие трансферты                              1 746 750 
             1    Текущие                                        1 746 750 
                            ІІІ. Погашение                       2 033 332
 5                Погашение кредитов, выданных из бюджета        2 033 332
     1            Погашение ранее выданных кредитов                911 234 
         2        Погашение организациями, исключая банки и 
                  организации, осуществляющие отдельные виды 
                  банковских операций                               153 000
             4    Возврат просроченной задолженности по 
                  централизованным директивным кредитам, 
                  переданной в Фонд финансовой поддержки 
                  сельского хозяйства                                25 000
             6    Возврат средств по кредитам на проведение 
                  лизинговых операций                               128 000
         4        Погашение банками и организациями, 
                  осуществляющими отдельные виды банковских 
                  операций                                          758 234 
             1    Погашение банками и организациями, 
                  осуществляющими отдельные виды банковских 
                  операций                                          568 634 
             2    Погашение по программе софинансирования 
                  сельскохозяйственных проектов                     150 000
             3    Погашение по программе жилищного строительства
                  и приобретения жилья                               39 600
     2            Погашение требований по оплаченным 
                  правительственным гарантиям                     1 122 098
         2        Погашение организациями, исключая банки и 
                  организации, осуществляющие отдельные виды 
                  банковских операций                             1 122 098
             1    Погашение по займам, имеющим государственные 
                  гарантии Правительства Республики Казахстан     1 122 098   
___________________________________________________________________________
Функциональная  группа           Наименование                      
  Подфункция                                                         Сумма
     Гос. учреждения
       Программа
          Подпрограмма 
_____________________________________________________________________________
     1                             2                                   3
____________________________________________________________________________
                             IV. Расходы                        325 687 514 
1                Государственные услуги общего характера         23 581 609 
  1              Представительные, исполнительные и другие
                 органы, выполняющие общие функции государственного
                 управления                                       5 121 737 
    101          Администрация Президента Республики Казахстан      392 272
        1        Административные расходы на республиканском 
                 уровне                                             372 272
            1    Аппарат центрального органа                        372 272
        31       Изготовление государственных наград и документов
                 к ним                                               20 000
    102          Хозяйственное управление Парламента Республики
                 Казахстан                                          789 555
         1       Административные расходы на республиканском
                 уровне                                             789 555
            1    Аппарат центрального органа                        789 555
    104          Канцелярия Премьер-Министра Республики
                 Казахстан                                          218 894 
         1       Административные расходы на республиканском
                 уровне                                             218 894
            1    Аппарат центрального органа                        218 894
    406          Счетный комитет по контролю за
                 исполнением республиканского бюджета                24 945
         1       Административные расходы на республиканском
                 уровне                                              24 945
            1    Аппарат центрального органа                         24 945
    637          Конституционный Совет Республики Казахстан          31 071
         1       Административные расходы на республиканском
                 уровне                                              31 071
            1    Аппарат центрального органа                         31 071
    690          Центральная избирательная комиссия
                 Республики Казахстан                             1 000 829
         1       Административные расходы на республиканском
                 уровне                                              31 847
            1    Аппарат центрального органа                         31 847
        30       Проведение выборов                                 968 982
           31    Проведение выборов депутатов Сената Парламента
                 Республики Казахстан                                27 530
           32    Проведение выборов депутатов Мажилиса Парламента
                 Республики Казахстан                               274 464
           33    Проведение выборов депутатов Маслихатов            666 988
    694          Управление делами Президента  
                 Республики Казахстан                             2 664 171
        1        Административные расходы на республиканском
                 уровне                                              59 408
            1    Аппарат центрального органа                         59 408
        30       Программа государственных проектов
                 по первоочередным объектам                       1 524 763   
           30    Строительство первоочередных объектов  
                 в г. Астане                                        600 000
           31    Обеспечение функционирования государственных
                 резиденций                                         515 383
           32    Обслуживание официальных делегаций                 125 000
           33    Содержание правительственных зданий                284 380 
        33       Приобретение административного комплекса         1 080 000
  2              Финансовая деятельность                         11 704 406
    217          Министерство финансов Республики Казахстан       5 899 593
        1        Административные расходы на республиканском
                 уровне                                           2 579 905
            1    Аппарат центрального органа                        537 305
            2    Аппарат территориальных органов                  2 042 600
        3        Информационно-вычислительное обслуживание          120 000
        30       Проведение переписи государственных
                 служащих                                             6 732
        32       Ведение реестра государственной собственности       57 600
        33       Хранение драгоценных металлов                          985  
        35       Оплата банковских услуг за пользование
                 клиринговой связью, электронной почтой
                 внутризоновыми каналами связи                      895 000
        36       Оплата услуг консультантов по приватизации
                 государственной собственности и связанных
                 с ней споров                                        300 000
        37       Обеспечение финансовых органов нормативными
                 правовыми актами                                     14 558
        38       Модернизация Казначейства                         1 339 175
            80   Реализация проекта за счет внешних займов         1 071 340  
            81   Реализация проектов за счет софинансирования
                 из республиканского бюджета                         267 835
        39       Создание автоматизированной базы данных  
                 о государственных финансах                              893
        40       Автоматизация процесса формирования 
                 государственного бюджета                              1 330   
        48       Развитие финансового сектора и сектора 
                 предприятий                                         117 615
            80   Реализация проектов за счет внешних займов          117 615
        49       Техническая поддержка государственных органов       465 800 
            80   Реализация проекта за счет внешних займов           465 800 
    219          Министерство государственных доходов 
                 Республики Казахстан                              5 733 273
         1       Административные расходы на республиканском 
                 уровне                                            4 902 581 
             1   Аппарат центрального органа                         301 070
             2   Аппарат территориальных органов                   2 066 194
             30  Аппарат Комитета налоговой полиции                  126 408
             31  Аппарат территориальных органов Комитета
                 налоговой полиции                                   598 227
             32  Аппарат Таможенного комитета                        667 085
             33  Аппарат территориальных органов Таможенного
                 комитета                                          1 143 597 
         30      Проведение процедур реорганизации и банкротства      25 000
         31      Печатание акцизных марок                            435 500
         32      Развитие финансового сектора                        349 350
             80  Реализация проекта за счет внешних
                 займов                                              349 350
         33      Обеспечение фискальных органов нормативными 
                 правовыми актами                                     20 842
   311           Агентство Республики Казахстан по инвестициям        41 872 
          1      Административные расходы на республиканском 
                 уровне                                               25 872
             1   Аппарат центрального органа                          25 872
         30      Проведение рекламно-информационной работы по 
                 привлечению инвестиций                               16 000
   610           Агентство Республики Казахстан по государственным
                 закупкам                                              9 560
         1       Административные расходы на республиканском 
                 уровне                                                9 560
              1  Аппарат центрального органа                           9 560
   660           Национальная комиссия Республики Казахстан  
                 по ценным бумагам                                    20 108
         1       Административные расходы на республиканском 
                 уровне                                               20 108
              1  Аппарат центрального органа                          20 108
 3               Внешнеполитическая деятельность                   3 088 773
   204           Министерство иностранных дел Республики 
                 Казахстан                                         3 088 773 
         1       Административные расходы на республиканском
                 уровне                                            2 047 742 
              1  Аппарат центрального органа                         140 209
              4  Аппарат органов в других странах
                 (посольства, представительства, дипломатические  
                  миссии)                                          1 907 533
         30      Обеспечение политических, торгово-экономических
                 интересов страны                                    208 205 
             30  Исполнительный секретариат СНГ                        8 789  
             32  Межгосударственный экономический комитет
                 Экономического союза                                 26 280
             33  Интеграционный комитет                               28 031
             34  Исполнительный комитет координации транспортного          
                 совещания Министров транспорта стран-членов СНГ         419
             35  Межгосударственный авиационный комитет                3 225
             36  Межгосударственный экологический Совет                  403
             37  Экономический суд СНГ                                 6 590
             38  Межпарламентская Ассамблея                           11 606
             39  Межгосударственный совет по стандартизации,
                 метрологии и сертификации                               213
             40  Статистический комитет СНГ                            5 361
             42  Межгосударственный совет по чрезвычайным ситуациям
                 природного и техногенного характера                     768 
             43  Межгосударственный совет по геодезии, картографии,
                 кадастру и дистанционному зондированию                  319
             44  Межгосударственный совет по нефти и газу              1 224
             45  Межгосударственный совет по гидрометеорологии            92
             46  Секретариат межгосударственного совета участников
                 СНГ по сотрудничеству в машиностроении                  533
             47  Межпарламентский комитет Республики Беларусь,
                 Республики Казахстан, Кыргызской Республики,
                 Российской Федерации                                  5 386
             48  Евроазиатское объединение угля и металла              4 451  
             49  Совет в области химии и нефтехимии                      869
             50  Объединенный банк данных спецслужб стран СНГ
                 по борьбе с организованной преступностью              7 120
             51  Исполнительный комитет Межгосударственного Совета
                 Республики Казахстан, Кыргызской Республики и
                 Республики Узбекистан                                12 343
             52  Международный фонд спасения Арала                    84 184
        31       Участие в международных организациях                400 164
        32       Межгосударственная комплексная медико-социальная      
                 программа воинов-интернационалистов                   2 300
        33       Межгосударственная радионавигационная 
                 программа                                             1 452
        34       Мемориальный комплекс "Брестская крепость-герой"      3 690 
        35       Консульские услуги по оформлению документов           6 000 
        36       Приобретение недвижимости для загранучреждений
                 МИДа зарубежом                                      419 220  
             80  Реализация проекта за счет внешних займов           419 220
 4               Фундаментальные и прикладные научные 
                 исследования                                      2 602 468
   101           Администрация Президента Республики Казахстан        20 622
        30       Прогнозно-аналитическое обеспечение                        
                 стратегических аспектов внутренней и внешней
                 политики государства                                 20 622
             30  Казахстанский институт стратегических
                 исследований                                         20 622
   206           Министерство науки и высшего образования 
                 Республики Казахстан                              2 219 249
        1        Административные расходы на республиканском 
                 уровне                                               66 464
             1   Аппарат центрального органа                          63 112
             30  Аппарат специального представительства
                 на космодроме "Байконур"                              3 352 
        31       Фундаментальные и прикладные научно-
                 технические программы                             2 036 492
             30  Национальная Академия наук Республики
                 Казахстан                                             9 000
             31  Государственные премии и стипендии в
                 области науки, техники и образования                 22 000
             32  Фундаментальные и прикладные научные
                 исследования                                      2 005 492  
        32       Обеспечение доступности научно-технической 
                 информации                                           94 398
        33       Хранение научно-исторических ценностей на
                 республиканском уровне                                1 895
             30  Музей им. К. Сатпаева                                 1 895
        34       Аттестация научных кадров                            20 000   
   208           Министерство обороны Республики Казахстан            34 600
        30       Прикладные научные исследования и 
                 опытно-конструкторские работы оборонного характера   34 600
             30  Прикладные научные исследования и опытно-
                 конструкторские работы оборонного характера          34 600
       212       Министерство сельского хозяйства Республики 
                 Казахстан                                            33 500
         30      Прикладные н
аучные исследования в области 
                 сельского, водного (разработка водного 
                 кадастра) и лесного хозяйства и охраны 
                 окружающей среды                                     33 500
             30  Прикладные научные исследования в области 
                 сельского хозяйства                                  33 500
       215       Министерство транспорта, коммуникаций и туризма
                 Республики Казахстан                                  3 200 
         41      Прикладные научные исследования в области 
                 транспорта и коммуникаций                             3 200  
             30  Прикладные научные исследования в области 
                 транспорта и коммуникаций                             3 200
       218       Министерство природных ресурсов и охраны 
                 окружающей среды Республики Казахстан                32 771
         30      Прикладные научные исследования в области охраны
                 окружающей среды и геологии использования недр       32 771 
             10  Прикладные научные исследования в области охраны
                 окружающей среды                                     16 864   
             30  Прикладные научные исследования в области геологии
                 использования недр                                   15 907
       224       Министерство здравоохранения, образования и 
                 спорта Республики Казахстан                         126 165
         30      Прикладные научные исследования в области 
                 образования и здравоохранения                       126 165 
             30  Прикладные научные исследования в области 
                 образования                                          22 450
             32  Прикладные научные исследования в области 
                 здравоохранения                                      99 670
             33  Национальный центр проблем туберкулеза 
                 Республики Казахстан                                  4 045
       230       Министерство культуры, информации и общественного
                 согласия Республики Казахстан                         2 544
         40      Прикладные научные исследования в области 
                 культуры                                              2 544
             30  Прикладные научные исследования в области 
                 культуры                                              2 544
       232       Министерство энергетики, индустрии и торговли
                 Республики Казахстан                                 48 955
         30      Прикладные научные исследования в области 
                 энергетики, индустрии, строительства, 
                 стандартизации, сертификации, метрологии и
                 систем качества                                       6 744 
             30  Прикладные научные исследования в области 
                 энергетики                                            6 064
             34  Прикладные научные исследования в области 
                 сертификации                                            110
             35  Прикладные научные исследования в области 
                 метрологии                                              426
             36  Прикладные научные исследования в области 
                 систем качества                                         144
         40      Научные исследования в области микрографии           42 211
             30  Институт микрографии                                 42 211
       308       Агентство Республики Казахстан по чрезвычайным 
                 ситуациям                                             2 456
         30      Прикладные научные исследования в области
                 чрезвычайных ситуаций природного и техногенного 
                 характера                                             2 456 
             30  Прикладные научные исследования в области
                 чрезвычайных ситуаций природного и техногенного       2 456
                 характера   
       604       Агентство по стратегическому планированию и 
                 реформам Республики Казахстан                           290
         30      Прикладные научные исследования в области
                 экономики и государственного управления                 290
       606       Агентство Республики Казахстан по статистике          2 841
         32      Прикладные научные исследования в области
                 информационной системы                                2 841  
             30  Прикладные научные исследования в области
                 информационной системы                                2 841
       647       Национальный научно-технический центр                75 275
         30      Фундаментальные научные исследования в области       75 275
                 информационной и национальной безопасности
             30  Национальный научно-технический центр                10 311
             31  Институт прикладной математики                       34 471
             32  Институт специального технического исследования      17 587
             33  Институт эргономики                                  12 906
 5               Планирование и статистическая деятельность          955 004
       603       Агентство Республики Казахстан по экономическому
                 планированию                                         23 140
         1       Административные расходы на республиканском          23 140
                 уровне
             1   Аппарат центрального органа                          23 140
       604       Агентство по стратегическому планированию и
                 реформам Республики Казахстан                        30 292
         1       Административные расходы на республиканском          30 292
                 уровне
             1   Аппарат центрального органа                          30 292
       606       Агентство Республики Казахстан по статистике        901 572
         1       Административные расходы на республиканском         162 797
                 уровне
             1   Аппарат центрального органа                          74 944
             2   Аппарат территориальных органов                      87 853
         3       Информационно-вычислительное обслуживание            12 195
         30      Проведение переписи населения                       317 457
         31      Создание информационно-статистических баз           409 123
                 данных о социально-экономическом положении
                 республики         
             30  Информационно-статистические центры                 208 037
             31  Создание информационно-статистических баз данных    201 086
 6               Общие кадровые вопросы                               27 956
       608       Агентство Республики Казахстан по делам
                 государственной службы                               27 956
         1       Административные расходы на республиканском          27 956
                 уровне
             1   Аппарат центрального органа                          27 956
 9               Прочие государственные услуги общего характера       81 267
       224       Министерство здравоохранения, образования и          81 267
                 спорта Республики Казахстан
         1       Административные расходы на республиканском          81 267
                 уровне
             1   Аппарат центрального органа                          81 267
2                Оборона                                          14 810 862
 1               Военные нужды                                    13 983 518
       208       Министерство обороны Республики Казахстан        13 671 379
         1       Административные расходы на республиканском 
                 уровне                                            1 236 791
             1   Аппарат центрального органа                         177 631
             4   Аппарат органов в других странах (посольства,        50 000
                 представительства, дипломатические миссии)
             30  Аппарат военных комиссариатов                     1 009 160
         5       Содержание воинских частей                        8 041 668
             30  Воинские части сил общего назначения              2 257 245
             31  Воинские части сил охраны государственной         1 491 950
                 границы
             32  Воинские части сил воздушной обороны              2 114 869
             33  Воинские части специального назначения            2 177 604
        31       Международное сотрудничество в области обороны      100 000
             30  Международное сотрудничество в области обороны       60 135
             31  Международное сотрудничество в области охраны        39 865
                 государственной границы
        32       Обеспечение деятельности воинских частей          3 221 428
             30  Инженерно-техническое обеспечение                       125
             31  Обеспечение вооружением, техникой и другими             125
                 средствами
             32  Обеспечение продуктами питания воинских частей    1 440 000
             33  Обеспечение медикаментами воинских частей           120 000
             34  Обеспечение горюче-смазочными материалами           171 240
                 воинских частей
             35  Обеспечение обмундированием и массовыми 
                 средствами гигиены воинских частей                  253 853
             36  Обеспечение связью воинских частей                  120 000
             37  Перевозки грузов                                     85 000
             38  Жилищно-коммунальные услуги для воинских            990 085
                 частей  
             40  Перевозки личного состава                            41 000
        35       Обеспечение деятельности воинских частей сил      1 071 492
                 охраны государственной границы
             30  Инженерно-техническое обеспечение                    55 000
             31  Обеспечение вооружением, техникой и другими          67 000
                 средствами
             32  Обеспечение продуктами питания воинских частей      300 000
             33  Обеспечение медикаментами воинских частей            25 000
             34  Обеспечение горюче-смазочными материалами           150 000
                 воинских частей
             35  Обеспечение обмундированием и массовыми 
                 средствами гигиены воинских частей                  158 100
             36  Обеспечение связью воинских частей                   10 000
             37  Жилищно-коммунальные услуги для воинских            301 392
                 частей  
             38  Межгосударственные перевозки                          5 000
       678       Республиканская гвардия Республики Казахстан        312 139
         1       Административные расходы на республиканском          25 609
                 уровне
             1   Аппарат центрального органа                          25 609
         5       Содержание воинских частей                          286 530
             30  Воинские части                                      286 530
 2               Организация работы по чрезвычайным ситуациям        827 344
       308       Агентство Республики Казахстан по чрезвычайным      827 344
                 ситуациям
         1       Административные расходы на республиканском         343 755
                 уровне
             1   Аппарат центрального органа                          56 355
             2   Аппарат территориальных органов                     287 400
         3       Информационно-вычислительное обслуживание            13 172
        31       Ликвидация чрезвычайных ситуаций природного и       201 938
                 техногенного характера
             30  Республиканский оперативно-спасательный отряд        13 898
                 в г. Алматы
             32  Воинская часть в г. Караганде                        32 818
             33  Воинская часть в г. Узунагаш Алматинской области     39 201
             34  Воинская часть гражданской обороны в г. Узунагаш    116 021
                 Алматинской области
        32       Эксплуатация и развития объектов селезащиты         268 479
             30  "Казселезащита"                                     141 979
             31  Развитие объектов селезащиты                        126 500
3                Общественный порядок и безопасность              25 485 457
 1               Правоохранительная деятельность                  14 618 945
       201       Министерство внутренних дел Республики
                 Казахстан                                        14 618 945
         1       Административные расходы на республиканском       5 406 638
                 уровне
             1   Аппарат центрального органа                         837 944
             2   Аппарат территориальных органов                   4 568 694
         4       Оплата труда адвокатов на следствии                  15 000
         21      Охрана общественного порядка и обеспечение        1 931 486
                 общественной безопасности на республиканском
                 уровне
             30  Соединения и части внутренних войск               1 931 486
         31      Содержание осужденных и следственно-
                 арестованных лиц                                  5 750 000
             30  Исправительные учреждения и следственные 
                 изоляторы                                         5 750 000
         32      Программа по борьбе с наркотизмом                     4 600
         34      Государственный проект 3                            911 221
             80  Реализация проекта за счет внешних займов           911 221
         35      Изготовление паспортов и удостоверений личности     250 000
                 граждан Республики Казахстан
         36      Укрепление материально-технической базы             350 000
 2               Правовая деятельность                             3 342 901
       221       Министерство юстиции Республики Казахстан          3 342 901 
         1       Административные расходы на республиканском         254 496
                 уровне
             1   Аппарат центрального органа                          94 296
             2   Аппарат территориальных органов                     160 200
         31      Отправление правосудия                            2 008 210
             30  Военные суды                                         70 284
             31  Областные, Астанинский и Алматинский городские 
                 суды                                                652 887
             32  Районные суды                                     1 285 039
         32      Проведение судебных экспертиз                       149 400
             30  Центр судебной экспертизы                           149 400
         33      Оказание юридических услуг населению по
                 регистрации актов гражданского состояния            147 184
             30  Районные ЗАГСы                                      147 184
         34      Обеспечение правовой информацией                     19 736
         36      Защита интересов государства в судах                  5 000
         37      Оплата труда адвокатов за участие в суде             20 000
         38      Поддержка единой республиканской системы 
                 регистрации недвижимого имущества                   529 265
             80  Реализация проекта за счет внешних займов           524 025
             81  Реализация проекта за счет софинансирования из
                 республиканского бюджета                              5 240
         39      Поддержка правовой реформы                          209 610
             80  Реализация проекта за счет внешних займов           174 675
             81  Реализация проекта за счет софинансирования из       34 935
                 республиканского бюджета
 3               Судебная деятельность                               415 521
       501       Верховный Суд Республики Казахстан                  415 521
         1       Административные расходы на республиканском         415 521
                 уровне
             1   Аппарат центрального органа                         415 521
 4               Деятельность по обеспечению законности и 
                 правопорядка                                      1 518 267
       502       Генеральная Прокуратура Республики Казахстан      1 483 267
         1       Административные расходы на республиканском       1 255 572
                 уровне
             1   Аппарат центрального органа                         111 495
             2   Аппарат территориальных органов                   1 144 077
         30      Ведение криминального и оперативного учетов         227 695
             30  Центр правовой статистики и информации              227 695
        609      Государственная комиссия Республики Казахстан
                 по борьбе с коррупцией                               35 000
          1      Административные расходы на республиканском          35 000
                 уровне
             1   Аппарат центрального органа                          35 000
 5               Деятельность по обеспечению безопасности
                 личности, общества и государства                  5 589 823
       410       Комитет национальной безопасности Республики
                 Казахстан                                         5 114 251
         1       Административные расходы на республиканском       3 168 882
                 уровне
             1   Аппарат центрального органа                       1 480 778
             2   Аппарат территориальных органов                   1 385 232
             4   Аппарат органов в других странах (посольства,
                 представительства, дипломатические миссии)          302 872
         4       Оплата труда адвокатов на следствии                   5 000
         30      Обеспечение правительственной связью 
                 государственных органов                             660 300
             30  Агентство правительственной связи                   660 300
         31      Борьба с терроризмом                                112 392
             30  Служба "А"                                          112 392
         34      Государственный проект 2                          1 167 677
             80  Реализация проекта за счет внешних займов         1 167 677
       680       Служба охраны Президента Республики Казахстан       475 572 
         1       Административные расходы на республиканском         475 572
                 уровне
             1   Аппарат центрального органа                         136 303
             30  Аппарат по обеспечению охранных мероприятий         339 269
4                Образование                                      13 871 506
 2               Начальное и среднее образование                   3 364 493
       215       Министерство транспорта, коммуникаций и
                 туризма Республики Казахстан                        210 999
        30       Субсидирование общеобразовательного обучения на 
                 республиканском уровне                              210 999
       224       Министерство здравоохранения, образования и 
                 спорта Республики Казахстан                       3 153 494
        31       Государственная поддержка одаренных детей           381 985
             30  Шымкентская республиканская военная школа-
                 интернат                                             45 768
             31  Карагандинская республиканская военная школа-        40 599
                 интернат
             32  Алматинская республиканская военная школа-
                 интернат им. Б. Момыш-улы                            48 670
             33  Республиканская казахская средняя музыкальная        42 348
                 школа-интернат им. Жубанова           
             34  Республиканская специальная физико-математическая
                 школа-интернат                                       40 407
             35  Республиканская школа-интернат с углубленным
                 изучением казахского языка                           34 911
             36  Республиканская школа-интернат для одаренных
                 в спорте детей им. Х. Мунайтпасова                   71 151 
             37  Республиканская школа-интернат для одаренных
                 в спорте детей им.К. Ахметова                        58 131
        33       Государственная поддержка школьных экспериментов     59 220
        34       Проведение школьных олимпиад                         31 925
        61       Обеспечение учебниками учащихся 
                 общеобразовательных учреждений                    1 349 246
             32  Приобретение и доставка учебников для 
                 учащихся до регионов                                819 398
             80  Реализация проекта за счет внешних займов           529 848
        62       Информатизация системы среднего образования
                 на республиканском уровне                         1 331 118
             31  Информатизация системы среднего образования
                 на республиканском уровне за счет внутренних
                 источников                                          382 050
             80  Реализация проекта за счет внешних займов           949 068 
 4               Среднее специальное образование                     899 994
       201       Министерство внутренних дел Республики Казахстан    270 410
         7       Подготовка кадров в средних специальных учебных
                 заведениях на республиканском уровне                270 410
             30  Актюбинский юридический колледж                      38 127
             31  Акмолинский юридический колледж                      25 380
             32  Павлодарский юридический колледж                     63 878
             33  Шымкентский юридический колледж                      64 746
             34  Семипалатинский юридический колледж                  53 678
             35  Алматинский юридический колледж                      24 601
       208       Министерство обороны Республики Казахстан           309 752
         7       Подготовка кадров в средних специальных учебных
                 заведениях на республиканском уровне                309 752
             30  Кадетский корпус. Северо-Казахстанская область       41 862
             31  Военный колледж спорта г.Алматы                      12 975
             32  Филиал военного колледжа спорта г.Щучинск Северо-
                 Казахстанской области                                 4 915
             33  Республиканская школа "Жас улан" им. генерала
                 С.Нурмагамбетова                                    250 000
       224       Министерство здравоохранения, образования и 
                 спорта Республики Казахстан                         319 832
         7       Подготовка кадров в средних специальных учебных
                 заведениях на республиканском уровне                319 832
 5               Переподготовка кадров                               174 338
       104       Канцелярия Премьер-Министра Республики Казахстан        276
         10      Переподготовка кадров на республиканском уровне         276
            30   Переподготовка кадров для выполнения государственных
                 функций                                                 276
       201       Министерство внутренних дел Республики Казахстан     18 699
         10      Переподготовка кадров на республиканском уровне      18 699
            30   Училище первоначальной подготовки                    18 699
       204       Министерство иностранных дел Республики Казахстан    20 748
         10      Переподготовка кадров на республиканском уровне      20 748
            5    Переподготовка кадров аппарата                       20 748
       212       Министерство сельского хозяйства Республики
                 Казахстан                                               387
         10      Переподготовка кадров на республиканском уровне         387
            6    Переподготовка кадров государственных учреждений        387
       213       Министерство труда и социальной защиты населения
                 Республики Казахстан                                  1 829 
         10      Переподготовка кадров на республиканском уровне       1 829
            6    Переподготовка кадров государственных учреждений      1 829
       217       Министерство финансов Республики Казахстан              286
         10      Переподготовка кадров на республиканском уровне         286
            5    Переподготовка кадров аппарата                          286
       219       Министерство государственных доходов Республики 
                 Казахстан                                               199
         10      Переподготовка кадров на республиканском уровне         199
            5    Переподготовка кадров аппарата                          199
       221       Министерство юстиции Республики Казахстан               796
         10      Переподготовка кадров на республиканском уровне         796
            6    Переподготовка кадров государственных учреждений        796
       224       Министерство здравоохранения, образования и
                 спорта Республики Казахстан                          94 851
         10      Переподготовка кадров на республиканском уровне      94 851
             6   Переподготовка кадров государственных учреждений     94 851
       308       Агентство Республики Казахстан по чрезвычайным
                 ситуациям                                             2 070
         10      Переподготовка кадров на республиканском уровне       2 070
             6   Переподготовка кадров государственных учреждений      2 070
       606       Агентство Республики Казахстан по статистике          1 939
         10      Переподготовка кадров на республиканском уровне       1 939
             5   Переподготовка кадров аппарата                        1 939
       608       Агентство Республики Казахстан по делам
                 государственной службы                               32 258
         10      Переподготовка кадров на республиканском уровне      32 258
             6   Переподготовка кадров государственных учреждений     32 258
 6               Высшее образование                                9 100 631
       201       Министерство внутренних дел Республики Казахстан    340 315
         9       Подготовка кадров в высших учебных заведениях
                 на республиканском уровне                           340 315
             32  Костанайский юридический институт                    80 378
             33  Высшее военное училище внутренних войск,
                 г. Петропавловск                                     76 635
             34  Академия Министерства внутренних дел
                 Республики Казахстан                                183 302
       206       Министерство науки и высшего образования 
                 Республики Казахстан                              6 923 114
         9       Подготовка кадров в высших учебных заведениях
                 на республиканском уровне                         6 923 114
             31  Подготовка кадров в высших учебных заведениях
                 внутри страны по государственному образовательному
                 заказу (грант)                                      274 712
             32  Подготовка кадров в высших учебных заведениях
                 за рубежом                                          209 625
             33  Подготовка кадров в Казахском государственном
                 университете им. Аль-Фараби                         597 802
             34  Подготовка кадров в Международном
                 Казахско-Турецком университете им. Х.А.Яссави       216 800
             91  Подготовка кадров в высших учебных заведениях
                 внутри страны                                     5 624 175
       208       Министерство обороны Республики Казахстан           659 725
         9       Подготовка кадров в высших учебных заведениях
                 на республиканском уровне                           659 725
             30  Высшее военное командное пограничное училище,
                 г.Алматы                                            207 500
             31  Высшее военно-летное училище, г. Актюбинск          183 050
             32  Военный факультет при Академии гражданской
                 авиации, г.Алматы                                    25 375
             33  Военная академия, г. Алматы                         243 800
       224       Министерство здравоохранения, образования и спорта
                 Республики Казахстан                                864 600
         9       Подготовка кадров в высших учебных заведениях
                 на республиканском уровне                           864 600
             91  Подготовка кадров в высших учебных заведениях
                 внутри страны                                       864 600
       308       Агентство Республики Казахстан по чрезвычайным 
                 ситуациям                                            41 924
         9       Подготовка кадров в высших учебных заведениях
                 на республиканском уровне                            41 924
             30  Подготовка кадров в высших учебных заведениях
                 в области чрезвычайных ситуаций                      41 924
       410       Комитет национальной безопасности Республики
                 Казахстан                                           270 953
         9       Подготовка кадров в высших учебных заведениях
                 на республиканском уровне                           258 153
             30  Академия Комитета национальной безопасности         142 585
             31  Карагандинская высшая школа Комитета национальной
                 безопасности                                        115 568
         32      Подготовка кадров в высших учебных заведениях
                 на республиканском уровне в рамках государственного 
                 заказа                                               12 800
             30  Подготовка кадров в высших учебных заведениях
                 в области национальной безопасности                  12 800
 9               Прочие услуги в области образования                 332 051
       224       Министерство здравоохранения, образования и
                 спорта Республики Казахстан                         332 051
          35     Разработка учебно-методических пособий               32 051
          49     Обеспечение непрерывного обучения в области
                 музыкального искусства                              300 000
5                Здравоохранение                                   8 938 759
 1               Больницы широкого профиля                         3 020 158
       201       Министерство внутренних дел Республики
                 Казахстан                                            87 375
         12      Лечение военнослужащих, сотрудников правоохра-
                 нительных органов и членов их семей                  87 375
             30  Центральный госпиталь с поликлиникой                 87 375
      208        Министерство обороны Республики Казахстан           300 000
         12      Лечение вое
ннослужащих, сотрудников правоохрани-
                 тельных органов и членов их семей                   300 000
             30  Центральный военный клинический госпиталь,
                 г. Алматы                                           115 886
             31  Военный госпиталь, г. Семипалатинск                  21 201
             32  Военный госпиталь, г. Учарал                          9 925
             33  Военный госпиталь, г. Караганда                      12 610
             34  Военный госпиталь, г.Аягуз                           19 928
             35  Военный госпиталь, г.Актау                           16 924
             36  Военный госпиталь, г.Талдыкорган                     16 482
             37  Военный госпиталь, г.Сарыозек                        19 180
             38  Военный госпиталь пограничных войск, г.Алматы        67 864
      224        Министерство здравоохранения, образования и
                 спорта Республики Казахстан                       2 624 783
        63       Развитие медицинских учреждений в г. Астане       2 624 783
             80  Реализация проекта за счет внешних займов         2 624 783
      678        Республиканская гвардия Республики Казахстан          8 000
        12       Лечение военнослужащих, сотрудников правоохрани-
                 тельных органов и членов их семей                     8 000
             30  Госпиталь Республиканской гвардии                     8 000
  2              Охрана здоровья населения                         1 222 838
      224        Министерство здравоохранения, образования и
                 спорта Республики Казахстан                       1 198 097
        13       Профилактика и борьба с опасными инфекциями
                 на республиканском уровне                           494 032
             30  Противочумные станции Атырауская, Араломорская,
                 Актюбинская, Уральская, Талдыкорганская,
                 Мангистауская, Шымкентская, Кызылординская          336 780
             31  Республиканская санитарно-эпидемиологическая 
                 станция                                              35 116
             32  Санитарно-эпидемиологическая станция на воздушном
                 транспорте                                            9 340
             33  Центральная дорожная санитарно-эпидемиологическая 
                 станция                                              36 879
             34  Акмолинская дорожная санитарно-эпидемиологическая 
                 станция                                              44 652 
             35  Западно-Казахстанская дорожная санитарно-
                 эпидемиологическая станция                           31 265
       40        Программа иммунопрофилактики (вакцины)              183 847
       42        Пропаганда здорового образа жизни населения           7 982
       43        Борьба с эпидемиями на республиканском уровне        15 622
       46        Реабилитация детей                                  277 719
       47        Производство крови (заменителей) на республиканском
                 уровне                                              215 527
       48        Хранение специального медицинского резерва            3 368
             30  Республиканский центр специального медицинского
                 обеспечения                                           3 368
      694        Управление делами Президента Республики Казахстан    24 741
       13        Профилактика и борьба с опасными инфекциями на
                 республиканском уровне                               24 741
             30  Санитарно-эпидемиологическая станция                 24 741
  3              Специализированная медицинская помощь             3 649 254
       224       Министерство здравоохранения, образования и
                 спорта Республики Казахстан                       3 649 254
        36       Оказание специализированной медицинской помощи      374 155
             30  Республиканский клинический госпиталь инвалидов
                 Великой Отечественной войны                         101 185
             31  Республиканский детский оздоровительно-реабилита-
                 ционный центр "Балбулак"                             27 616
             32  Республиканская клиническая психиатрическая 
                 больница                                            118 856
             33  Казахский республиканский лепрозорий                 68 918
             34  Республиканский центр по профилактике и борьбе
                 со СПИДом                                            30 407
             35  Центр медицины катастроф                             27 173
         38      Программа "Туберкулез", выполняемая на 
                 республиканском уровне                              601 900
             30  Национальный центр проблем туберкулеза Республики
                 Казахстан                                           188 657
             31  Республиканский туберкулезный детский санаторий
                 "Боровое"                                            50 271
             32  Республиканский туберкулезный взрослый санаторий
                 "Боровое"                                            88 325
             33  Централизованный закуп                              274 647
         39      Программа "Диабет"                                  200 000
         41      Лечение задержанных нарушителей общественного 
                 порядка и безопасности                              171 036
             30  Республиканская психиатрическая больница строгого
                 наблюдения                                          171 036
         65      Специализированная медицинская помощь в
                 республиканских клиниках и НИИ                    2 041 805 
             31  Оказание специализированной медицинской помощи
                 населению в республиканских клиниках научно-
                 исследовательских институтов                        702 630
             80  Реализация проекта за счет внешних займов         1 339 175
         68      Централизованный закуп вакцин против вирусного
                 гепатита "В" и "А"                                  260 358
  4              Поликлиники                                          26 702
       410       Комитет национальной безопасности Республики 
                 Казахстан                                            26 702
         33      Оказание медицинской помощи работникам               26 702
             30  Республиканская поликлиника                          26 702
  5              Другие виды медицинской помощи                      565 844
       224       Министерство здравоохранения, образования и спорта
                 Республики Казахстан                                344 998
         37      Судебно-медицинская экспертиза                      333 925
             30  Центр судебной медицины и его территориальные
                 подразделения                                       333 925
        45       Оказание медицинской консультативной помощи          11 073
      694        Управление делами Президента Республики Казахстан   220 846
        31       Оказание медицинской помощи отдельным категориям
                 граждан                                             220 846
             30  Оказание медицинских услуг отдельным категориям
                 граждан                                             204 846
             31  Центр по внедрению современных медицинских 
                 технологий                                           16 000
  9              Прочие услуги в области здравоохранения             453 963
      224        Министерство здравоохранения, образования и спорта
                 Республики Казахстан                                453 963
        66       Централизованный закуп медицинского оборудования,
                 услуг и санитарного транспорта                       15 000 
        67       Оплата услуг Центра по оплате медицинских услуг     236 567
             30  Центр по оплате медицинских услуг                   236 567
        69       Завершение строительства республиканского детского
                 оздоровительно-реабилитационного центра              15 721
        70       Информационное обеспечение здравоохранения           12 000
        71       Реформа в секторе здравоохранения                   174 675
             80  Реализация проекта за счет внешних займов           174 675
6                Социальное обеспечение и социальная помощь      141 314 208
  1              Социальное обеспечение                          139 883 498
      213        Министерство труда и социальной защиты  
                 населения Республики Казахстан                  139 883 498
        30       Пенсионные программы                            102 271 404
             30  Выплата солидарных пенсий                       102 271 404
        31       Общие государственные социальные пособия         27 186 045
             30  По инвалидности                                  14 553 643
             31  По случаю потери кормильца                       12 052 370
             32  По возрасту                                         580 032
        32       Специальные государственные пособия               9 010 531
              7  Инвалиды ВОВ                                      1 002 401
              8  Участники ВОВ                                     1 760 744
              9  Лица, приравненные к инвалидам ВОВ                  360 070
              13 Лица, приравненные к участникам ВОВ                 259 278
              14 Вдовы воинов, погибших в ВОВ                         95 388
              15 Семьи погибших военнослужащих и работников
                 органов внутренних дел                              184 889
              16 Жены (мужья) умерших инвалидов ВОВ                   67 647
              17 Лица, награжденные орденами и медалями за
                 самоотверженный труд и безупречную воинскую службу
                 в годы ВОВ                                          282 967
              18 Инвалиды 1 и 2 групп                              1 724 011
              19 Инвалиды 3 группы                                   307 775
              20 Дети-инвалиды до 16 лет                             210 372
              21 Реабилитированные граждане                          436 002
              22 Лица, получающие пенсии за особые заслуги            77 674
              23 Многодетные матери                                2 241 313
        45       Пособие на погребение                             1 278 406
              30 Пособие на погребение пенсионеров, участников 
                 и инвалидов войны                                 1 202 099
              31 Пособие на погребение получателей государственных
                 социальных пособий                                   76 307
          46     Погашение долгов по гарантиям по обязательному
                 социальному обеспечению                             137 112
 2               Социальная помощь                                   494 499
       213       Министерство труда и социальной защиты
                 населения Республики Казахстан                      494 499
          33     Единовременные государственные денежные
                 компенсации                                         300 000
              30 Пенсионерам, пострадавшим вследствие ядерных
                 испытаний на Семипалатинском испытательном полигоне 300 000
          34     Возмещение ущерба реабилитированным гражданам        10 000
          37     Предоставление медицинских услуг по протезированию
                 и обеспечение протезно-ортопедическими изделиями    103 910
          39     Приобретение средств сурдо-тифлотехники для
                 общественных организаций инвалидов                  48 639
          42     Оказание услуг центральной экспериментальной
                 лабораторией слухопротезирования                     31 950
               7 Инвалиды ВОВ                                            702 
               8 Участники ВОВ                                           319
               9 Лица, приравненные к инвалидам ВОВ                      103
              18 Инвалиды 1 и 2 групп                                 20 264
              19 Инвалиды 3 группы                                     7 216
              20 Дети-инвалиды до 16 лет                               3 347
  9              Прочие услуги в области социальной помощи и социального
                 обеспечения                                         936 211
       213       Министерство труда и социальной защиты населения
                 Республики Казахстан                                936 211
         1       Административные расходы на республиканском уровне   87 662
             1   Аппарат центрального органа                          87 662
        35       Реабилитация инвалидов и ветеранов                   31 648
        38       Социальная адаптация ветеранов войны и труда          5 518
        40       Создание и поддержание информационной базы 
                 занятости                                            86 113
             31  Создание информационной базы занятости               19 736
             80  Реализация проекта за счет внешних займов            66 377
          41     Оплата услуг Государственного центра по выплате
                 пенсий и пособий                                    725 269
8                Культура, спорт и информационное пространство     3 684 761
  1              Деятельность в области культуры                     836 931
       224       Министерство здравоохранения, образования и спорта
                 Республики Казахстан                                 31 030
          14     Проведение культурных мероприятий с детьми на
                 республиканском уровне                               22 149
          58     Субсидирование на республиканском уровне
                 организаций по хранению историко-культурных 
                 ценностей                                             8 881
       230       Министерство культуры, информации и общественного
                 согласия Республики Казахстан                       805 900
        39       Субсидирование на республиканском уровне театрально-
                 концертных организаций                              291 000
        50       Содержание историко-культурных заповедников и 
                 музеев                                               35 351
             30  Отрарский государственный археологический заповедник  7 455
             31  Национальный историко-культурный заповедник
                 "Ордабасы"                                            5 091
             32  Мангистауский государственный историко-культурный
                 заповедник                                            2 664
             33  Национальный историко-культурный и природный
                 заповедник "Улы-Тау"                                  2 923
             34  Государственный историко-культурный заповедник-музей
                 "Азрет-Султан"                                        3 073
             35  Государственный историко-культурный и литературный
                 мемориальный заповедник-музей им. Абая                11 741
             36  Государственный историко-культурный заповедник-
                 музей "Памятник древнего Тараза"                      2 404
        52       Производство национальных фильмов                   100 000
        54       Проведение зрелищных мероприятий на республиканском
                 уровне                                                9 000
        56       Увековечение памяти деятелей государства             10 000
        58       Субсидирование на республиканском уровне организаций
                 по хранению историко-культурных ценностей           360 550
  2              Спорт и туризм                                      618 800
       224       Министерство здравоохранения, образования и
                 спорта Республики Казахстан                         618 800
        55       Спорт высоких достижений                            565 000
        57       Проведение спортивных мероприятий на республиканском
                 уровне                                               53 800
  3              Информационное пространство                       2 048 590
       101       Администрация Президента Республики Казахстан        27 947
        15       Обеспечение сохранности архивного фонда, печатных
                 изданий и их специальное использование на
                 республиканском уровне                               27 947
             30  Архив Президента Республики Казахстан                27 947
       224       Министерство здравоохранения, образования и спорта 
                 Республики Казахстан                                  9 069
         24      Обеспечение общедоступности информации на 
                 республиканском уровне                                9 069
             35  Республиканская научная библиотека                    7 835
             36  Республиканская научно-медицинская библиотека         1 234
       230       Министерство культуры, информации и общественного
                 согласия Республики Казахстан                     2 011 574
         1       Административные расходы на республиканском уровне  120 640
             1   Аппарат центрального органа                          66 640
             2   Аппарат территориальных органов                      54 000
         15      Обеспечение сохранности архивного фонда, печатных
                 изданий и их специальное использование на 
                 республиканском уровне                               29 875 
             30  Государственная книжная палата                        9 328
             31  Центральный государственный архив                    20 547
         24      Обеспечение общедоступности информации на
                 республиканском уровне                              100 443
             30  Национальная библиотека Республики Казахстан         53 000
             31  Филиал Национальной библиотеки Республики 
                 Казахстан им. С.Сейфуллина в г. Астане               24 016
             32  Государственная республиканская юношеская
                 библиотека им. Жамбыла                                7 601 
             33  Государственная республиканская детская
                 библиотека им. С.Бегалина                             8 803
             34  Республиканская библиотека для незрячих и
                 слабовидящих граждан                                  7 023
        31       Проведение государственной информационной политики
                 через газеты и журналы на республиканском уровне    270 000
        32       Проведение государственной информационной политики
                 через телерадиовещание на республиканском уровне  1 412 839
        33       Формирование издательских программ по социально-
                 важным видам литературы                              50 000
        36       Проведение информационной политики в рамках                
                 делового сотрудничества со странами СНГ              17 777
        37       Организация конференции, семинаров и совещаний по
                 пропаганде стратегии "Казахстан-2030"                10 000
  9              Прочие услуги по организации культуры, спорта и 
                 информационного пространства                        180 441
      224        Министерство здравоохранения, образования и спорта 
                 Республики Казахстан                                    192
        53       Государственные премии                                  192
             30  Президентская премия                                    192
      230        Министерство культуры, информации и общественного
                 согласия Республики Казахстан                       180 249
        34       Проведение государственной политики по поддержке
                 казахской диаспоры                                   16 000
        35       Проведение молодежной политики                       55 000
             30  Организация мероприятий по молодежной политике       12 900
             31  Организация культурного досуга молодежи              42 100
        38       Развитие государственного и других языков            99 500
        53       Государственные премии                                9 749
             30  Президентская премия                                  9 749
10               Сельское, водное, лесное, рыбное хозяйство и 
                 охрана окружающей среды                           7 197 368
  1              Сельское хозяйство                                2 687 005
      212        Министерство сельского хозяйства Республики
                 Казахстан                                         2 687 005
       31        Ветеринарное обслуживание на республиканском
                 уровне                                                8 633
             30  Юго-восточная зональная специализированная  
                 ветеринарная лаборатория по особо опасным 
                 болезням животных и птиц                              8 633
       32        Оценка мелиоративного состояния орошаемых земель     20 847
             30  Жетысуйская гидрогеологомелиоративная экспедиция      8 447
             31  Оценка мелиоративного состояния орошаемых земель     12 400
       33        Защита растений                                     676 779
             30  Лабораторный фитосанитарный анализ подкарантинной 
                 продукции                                             2 066
             31  Защита растений от массовых вредителей и болезней   673 333
             32  Интродукционно-карантинные наблюдения импортного
                 подкарантинного материала                             1 380
       34        Диагностика заболеваний животных                    105 480
       35        Противоэпизоотия                                    200 237
       36        Разработка земельного кадастра и подготовка 
                 технической документации по внесению изменений в 
                 него                                                189 767
             30  Земельный кадастр                                   162 013
             31  Землеустройство                                      27 754
       37        Определение сортовых и посевных качеств семенного
                 и посадочного материала                              36 306
       38        Сортоиспытание сельскохозяйственных культур          45 911
       39        Субсидирование сельскохозяйственных 
                 товаропроизводителей                                200 000
       54        Усовершенствование ирригационных и дренажных 
                 систем                                            1 024 760
             80  Реализация проекта за счет внешних займов           442 510
             81  Реализация проекта за счет софинансирования
                 из республиканского бюджета                         582 250
       57        Постприватизационная поддержка сельскохозяйственных 
                 предприятий                                          61 835
             80  Реализация проекта за счет внешних займов            61 835
       58        Инвестиционный проект                               116 450
2                Водное хозяйство                                    472 395 
    212          Министерство сельского хозяйства Республики
                 Казахстан                                           472 395
       40        Эксплуатация водохозяйственных объектов,
                 не связанных с подачей воды на хозяйственные
                 нужды                                                53 575
       41        Эксплуатация межгосударственных водохозяйственных
                 объектов                                             30 500   
       42        Разработка схем комплексного использования охраны
                 вод, водохозяйственных балансов                       1 000 
       55        Управления водными ресурсами и восстановление 
                 земель                                              186 320
             80  Реализация проекта за счет внешних займов            69 870
             81  Реализация проекта за счет софинансирования из
                 республиканского бюджета                            116 450
       56        Строительство и реконструкция водоводов             201 000
 3               Лесное хозяйство                                    774 731
    212          Министерство сельского хозяйства Республики
                 Казахстан                                           774 731
       46        Программа "Леса Казахстана"                         774 731
             30  Казахское государственное республиканское 
                 лесосеменное учреждение                               3 372
             31  Наземное охрана лесов и животного мира              357 000
             33  Лесовосстановление и защитное лесоразведение        212 584 
             34  Авиаохрана леса                                      92 900
             35  Лесоохотоустройство и лесохозяйственное
                 проектирование                                       57 776
             36  Селекция и сортоиспытание древесно-кустарниковых
                 пород                                                 4 499
             37  Зайсан-Иртышское бассейновое управление по охране 
                 рыбных запасов и регулированию рыболовства            8 500
             38  Иле-Балхашское бассейновое управление по охране 
                 рыбных запасов и регулированию рыболовства            8 100
             39  Урало-Каспийское межобластное бассейновое управление 
                 по охране рыбных запасов и их рациональному
                 использованию                                        30 000
 4               Рыбное хозяйство                                    102 666
     212         Министерство сельского хозяйства Республики
                 Казахстан                                           102 666
       51        Воспроизводство рыбных запасов (молоди рыб)         102 666
 5               Охрана окружающей среды                           1 423 784
     212         Министерство сельского хозяйства Республики
                 Казахстан                                           108 827
       45        Содержание особо охраняемых природных
                 территорий                                          108 827
             30  Алматинский государственный природный заповедник      4 907
             31  Аксу-Джабаглинский государственный природный 
                 заповедник                                            5 526
             32  Барсакельмесский государственный природный 
                 заповедник                                            2 884
             33  Западно-Алтайский государственный природный 
                 заповедник                                            4 172
             34  Кургальджинский государственный природный 
                 заповедник                                            4 412
             35  Маркакольский государственный природный 
                 заповедник                                            3 280
             36  Наурзумский государственный природный 
                 заповедник                                            5 541
             37  Устюртский государственный природный 
                 заповедник                                            5 640
             38  Алакольский государственный природный 
                 заповедник                                            5 162
             39  Каркаралинский государственный национальный
                 природный парк                                       10 540
             40  Баянаульский государственный национальный
                 природный парк                                        5 802
             41  Государственный национальный природный парк                
                 "Кокшетау"                                           13 781
             42  Иле-Алатауский государственный национальный
                 природный парк                                       22 204
             43  Государственный национальный природный парк                
                 "Алтын-Эмель"                                         7 445
             44  Республиканское государственное природоохранное
                 учреждение "Кзыл-Джигида"                             7 531
     218         Министерство природных ресурсов и охраны окружающей
                 среды Республики Казахстан                        1 311 957
       1         Административные расходы на республиканском уровне  395 572
              1  Аппарат центрального органа                          74 872
              2  Аппарат территориальных органов                     320 700
       32        Создание информационной автоматизированной базы
                 данных "Государственные кадастры природных 
                 ресурсов"                                             1 540
       54        Сдерживание экологической угрозы на Миргалимсайском
                 водоотливе                                          500 000
       56        Организация охраны окружающей среды на республиканском
                 уровне                                               51 745
             30  Проведение государственной экологической экспертизы  16 780
             31  Проведение экологического мониторинга за состоянием 
                 окружающей среды, кроме недр                         26 465
             32  Экологическая пропаганда                              8 500
       57        Участие в строительстве и реконструкции природоохранных
                 объектов на республиканском уровне                  366 100
  9              Прочие услуги в области сельского, водного, лесного,
                 рыбного хозяйства и охрана окружающей среды       1 736 788
     212         Министерство сельского хозяйства Республики 
                 Казахстан                                         1 736 788
       1         Административные расходы на республиканском 
                 уровне                                            1 051 102
              1  Аппарат центрального органа                          96 004
              2  Аппарат территориальных органов                     955 098
       43        Обеспечение топографо-геодезической и
                 картографической продукцией                          53 423
              30 Хранение топографо-геодезической и картографической
                 продукции                                             6 428
              31 Подготовка топографо-геодезической и картографической
                 продукции                                            46 995
       44        Демаркация государственной границы                   25 000
       52        Улучшение водоснабжения в Кызылординской области    607 263
             80  Реализация проекта за счет внешних займов           607 263
11               Промышленность, строительство и недропользование  3 158 329
  1   
           Промышленность                                    1 121 316
      208        Министерство обороны Республики Казахстан           100 000
        34       Конверсия оборонной промышленности                  100 000
      217        Министерство финансов Республики Казахстан           88 240
        53       Погашение задолженности по регрессным искам          88 240
             30  Погашение задолженности по регрессным искам          20 155
             31  Исполнение обязательств АОЗТ "Карагандашахтауголь"
                 по возмещению ущерба работникам ликвидируемых шахт   68 085
      232        Министерство энергетики, индустрии и торговли
                 Республики Казахстан                                933 076
        1        Административные расходы на республиканском 
                 уровне                                              177 425
              1  Аппарат центрального органа                         146 825
              2  Аппарат территориальных органов                      30 600
        32       Закрытие шахт Карагандинского угольного бассейна    407 000
        34       Разработка и приобретение международных,
                 региональных и национальных стандартов               21 982
        35       Поддержка и создание национальной эталонной базы
                 единиц физических величин республики                111 669
        36       Формирование и хранение государственного резерва    100 000
        38       Подготовка экспозиции Республики Казахстан на 
                 Всемирной выставке "ЭКСПО-2000"                      85 000
        39       Мобилизационная подготовка                           30 000
  2              Строительство                                        30 000
      232        Министерство энергетики, индустрии и торговли
                 Республики Казахстан                                 30 000 
        33       Проектно-изыскательские, конструкторские и 
                 технологические работы на республиканском уровне     30 000
  3              Недропользование                                  2 007 013
      206        Министерство науки и высшего образования
                 Республики Казахстан                                 88 457
        30       Мониторинг сейсмологической информации               88 457
              30 Сейсмологическая опытно-методическая экспедиция      88 457
      218        Министерство природных ресурсов и охраны окружающей
                 среды Республики Казахстан                        1 918 556
       33        Формирование геологической информации                69 065
              30 Республиканский центр геологической информации       69 065
       34        Ведение мониторинга за состоянием недр и
                 недропользованием                                     9 000
       35        Ведение мониторинга подземных вод и опасных
                 экзогенных процессов                                 58 400
       36        Государственное геологическое изучение            1 771 991
       38        Создание и автоматизация информационной базы о
                 недрах и недропользователях                          10 100
12               Транспорт и связь                                 8 275 330
  1              Автомобильный транспорт                           7 521 714
      215        Министерство транспорта, коммуникаций и туризма
                 Республики Казахстан                              7 521 714
       34        Эксплуатация дорожной системы на республиканском
                 уровне                                            1 600 000
              12 Обеспечение функционирования автомобильных дорог  1 600 000
       36        Строительство и реконструкция автомобильных дорог
                 республиканского значения                           753 809
              30 Строительство участка объездной кольцевой дороги 
                 Павлодар-Караганда                                  465 000
              31 Строительство автомобильной дороги 
                 Кызыласкер-Кировский в Южно-Казахстанской области   288 809
       39        Реконструкция автодороги Алматы-Боровое
                 на участке Гульшад-Акчатау                        3 610 671
              80 Реализация проекта за счет внешних займов         2 412 844
              81 Реализация проекта за счет софинансирования
                 из республиканского бюджета                       1 267 827
       40        Реконструкция автодороги Алматы-Караганда-Астана-
                 Боровое на участках Алматы-Гульшад и Акчатау-
                 Караганда                                         1 487 234 
              80 Реализация проекта за счет внешних займов         1 164 500
              81 Реализация проекта за счет софинансирования
                 из республиканского бюджета                         322 734
  2              Системы связи                                       100 000
     215         Министерство транспорта, коммуникаций и туризма
                 Республики Казахстан                                100 000
       32        Обеспечение специальной связью                      100 000
              30 Государственное фельдъегерская служба               100 000
  3              Водный транспорт                                    103 673
     215         Министерство транспорта, коммуникаций и туризма
                 Республики Казахстан                                103 673 
       33        Обеспечение водных путей в судоходном состоянии
                 и содержание шлюзов                                 103 673
  4              Воздушный транспорт                                 194 367
     215         Министерство транспорта, коммуникаций и туризма
                 Республики Казахстан                                194 367
       35        Подготовка документов по ведению государственных
                 регистров воздушных судов, трасс и аэродромов для
                 гражданской авиации                                   8 047
       37        Реконструкция аэропорта в г. Астане                 186 320
              80 Реализация проекта за счет внешних займов           186 320
 9               Прочие услуги в сфере транспорта и связи            355 576
     215         Министерство транспорта, коммуникаций и туризма
                 Республики Казахстан                                355 576
        1        Административные расходы на республиканском уровне  340 576
               1 Аппарат центрального органа                         150 376
               2 Аппарат территориальных органов                     190 200
        38       Создание единого учетно-информационного центра       15 000
13               Прочие                                           24 854 847
 1               Регулирование цен                                   114 666
     607         Агентство Республики Казахстан по регулированию
                 естественных монополий и защите конкуренции         114 666
       1         Административные расходы на республиканском уровне  114 666
               1 Аппарат центрального органа                          30 066
               2 Аппарат территориальных органов                      84 600 
 2               Службы прогноза погоды                              371 954
     218         Министерство природных ресурсов и охраны
                 окружающей среды Республики Казахстан               371 954
       39        Ведение гидрометеорологического мониторинга         371 954
 3               Поддержка предпринимательской деятельности           19 124
     602         Агентство Республики Казахстан по поддержке малого
                 бизнеса                                              19 124
       1         Административные расходы на республиканском уровне    9 124
               1 Аппарат центрального органа                           9 124
       30        Государственная программа развития и поддержки
                 малого бизнеса                                       10 000
 4               Деятельность в области миграции и демографии        534 692
     605         Агентство по миграции и демографии Республики 
                 Казахстан                                           534 692
       1         Административные расходы на республиканском уровне   34 692
               1 Аппарат центрального органа                          10 692
               2 Аппарат территориальных органов                      24 000
       30        Переселение на историческую родину и социальная 
                 защита репатриантов (оралманов)                     500 000
 9               Прочие                                           23 814 411
     217         Министерство финансов Республики Казахстан       23 814 411
       31        Выполнение просроченных финансовых обязательств
                 бывших бюджетных организаций и внебюджетных фондов
                 на республиканском уровне                        10 000 000
       45        Резерв Правительства Республики Казахстан         1 100 000
              30 Мероприятия за счет Резерва Правительства 
                 Республики Казахстан                              1 100 000
       54        Заграничные командировки                            100 000
       55        Представительские расходы                           108 911
       56        Неотложные государственные нужды                 12 505 500 
14               Обслуживание долга                               19 582 500
 1               Обслуживание долга                               19 581 505
     217         Министерство финансов Республики Казахстан       19 581 505
       42        Обслуживание правительственного долга            19 581 505
              11 Выплата вознаграждения (интересов) по займам     19 549 977
              30 Выплата комиссионных за размещение займов            31 528
 2               Обслуживание внешних грантов                            995   
     217         Министерство финансов Республики Казахстан              995
       43        Обслуживание внешних грантов                            995
15               Официальные трансферты                           30 931 979
 1               Официальные трансферты                           30 931 979
     111         Аким Акмолинской области                          4 031 718
       18        Трансферты из республиканского бюджета            4 031 718
              94 Субвенции                                         4 031 718
     113         Аким Алматинской области                          6 047 347
       18        Трансферты из республиканского бюджета            6 047 347
              94 Субвенции                                         6 047 347
     115         Аким Восточно-Казахстанской области                 282 452
       18        Трансферты из республиканского бюджета             282 452
              94 Субвенции                                           282 452
     116         Аким Жамбылской области                           2 346 787
       18        Трансферты из республиканского бюджета            2 346 787
              94 Субвенции                                         2 346 787
     118         Аким Западно-Казахстанской области                  344 089
       18        Трансферты из республиканского бюджета              344 089
              94 Субвенции                                           344 089
     120         Аким Кызылординской области                       3 252 699
       18        Трансферты из республиканского бюджета            3 252 699
              94 Субвенции                                         3 252 699
     124         Аким Павлодарской области                            49 491
       18        Трансферты из республиканского бюджета               49 491
              30 Реформирование услуг здравоохранения                 49 491
     125         Аким Северо-Казахстанской области                 3 049 683
       18        Трансферты из республиканского бюджета            3 049 683
              94 Субвенции                                         3 049 683
     129         Аким Южно-Казахстанской области                   6 175 818
       18        Трансферты из республиканского бюджета            6 175 818
              30 Реформирование услуг здравоохранения                 58 807
              94 Субвенции                                         6 117 011
     130         Аким г.Алматы                                       100 000
       18        Трансферты из республиканского бюджета              100 000
              30 Строительство метрополитена в г. Алматы             100 000
     131         Аким г.Астаны                                     5 251 895
       18        Трансферты из республиканского бюджета            5 251 895
              31 Строительство 3-ей нитки водовода с насосной
                 станцией Вячеславского водохранилища до
                 фильтровальной станции                              349 350
              32 Завершение строительства учебно-административного
                 корпуса Евразийского университета им.Гумилева     2 398 870
              33 Завершение строительства Национального музея      2 503 675
                          V. Кредитование                         28 335 763
1                Государственные услуги общего характера             124 000
 2               Финансовая деятельность                             124 000
     217         Министерство финансов Республики Казахстан          124 000
       84        Приобретение акций в международных организациях     124 000
4                Образование                                         270 000
 6               Высшее образование                                  270 000
     206         Министерство науки и высшего образования Республики
                 Казахстан                                           270 000
       81        Подготовка кадров в высших учебных заведениях
                 внутри страны по государственному образовательному
                 заказу (кредит)                                     200 000
       82        Подготовка кадров в высших учебных заведениях
                 за рубежом по государственному образовательному
                 кредиту                                              70 000
7                Жилищно-коммунальное хозяйство                      174 675
  1              Жилищное хозяйство                                  174 675
    132          Аким г. Атырау                                      174 675
       80        Обеспечение условий для экономического развития
                 города, водоснабжения и канализационных систем
                 г. Атырау                                           174 675
9                Топливно-энергетический комплекс                  1 641 945
 1               Нефтяная промышленность                           1 641 945
     232         Министерство энергетики, индустрии и торговли
                 Республики Казахстан                              1 641 945
       80        Поддержка развития нефтяной отрасли                 314 415
              80 Реализация проекта за счет внешних займов           314 415
       82        Реабилитация Узеньского месторождения             1 327 530
              80 Реализация проекта за счет внешних займов         1 327 530
10               Сельское, водное, лесное, рыбное хозяйство и охрана
                 окружающей среды                                  2 220 585
 1               Сельское хозяйство                                2 057 555
     212         Министерство сельского хозяйства Республики 
                 Казахстан                                         2 057 555
       82        Усовершенствование ирригиационных и дренажных 
                 систем                                            1 770 040
              80 Реализация проекта за счет внешних займов         1 770 040
       86        Постприватизационная поддержка сельскохозяйственных
                 предприятий                                         287 515
              80 Реализация проекта за счет внешних займов           287 515
 2               Водное хозяйство                                    163 030
    212          Министерство сельского хозяйства Республики Казахстан
                                                                      163 030
       83        Управления водными ресурсами и восстановление земель 163 030
              80 Реализация проекта за счет внешних займов           163 030
12               Транспорт и связь                                 9 759 908
  1              Автомобильный транспорт                           5 235 592
    115          Аким Восточно-Казахстанской области               5 235 592
       80        Строительство моста через р. Иртыш в
                 г. Семипалатинске                                 5 235 592
              80 Реализация проектов за счет внешних займов        3 875 456
              81 Реализация проекта за счет софинансирования
                 из республиканского бюджета                       1 360 136
 3               Водный транспорт                                  2 755 673
    215          Министерство транспорта, коммуникаций и туризма 
                 Республики Казахстан                              2 755 673
       80        Реконструкция торгового порта Актау               2 755 673
              80 Реализация проекта за счет внешних займов         2 198 809
              81 Реализация проекта за счет софинансирования
                 из республиканского бюджета                         556 864
 4               Воздушный транспорт                                  46 580
    215          Министерство транспорта, коммуникаций и туризма 
                 Республики Казахстан                                 46 580
       84        Реконструкция аэропорта в г.Астане                   46 580
              80 Реализация проекта за счет внешних займов            46 580
 5               Железнодорожный транспорт                         1 722 063 
    215          Министерство транспорта, коммуникаций и туризма 
                 Республики Казахстан                              1 722 063
       82        Развитие мощностей железнодорожного транспорта
                 на станции "Дружба"                               1 722 063
              80 Реализация проекта за счет внешних займов         1 722 063
13               Прочие                                           14 144 650
 3               Поддержка предпринимательской деятельности          349 350
    232          Министерство энергетики, индустрии и торговли
                 Республики Казахстан                                349 350
       81        Содействие предприятиям производственного, 
                 промышленно-перерабатывающего и ремонтного секторов
                 малого и среднего бизнеса                           349 350
              80 Реализация проекта за счет внешних займов           349 350
 9               Прочие                                           13 795 300
    217          Министерство финансов Республики Казахстан       13 795 300
       81        Кредитование, связанное с выполнением обязательства
                 по государственным гарантиям                     13 795 300
       86        Резерв Правительства Республики Казахстан           600 000
              30 Бюджетное кредитование нижестоящих бюджетов         600 000
                     VI. Дефицит                                  67 048 821 
                     VII. Финансирование                          67 048 821
     (Специалисты: Кушенова Д.
                   Склярова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