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e63" w14:textId="357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июня 1997 года №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№ 1059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20 июня 1997 года "О пенсионном обеспечении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и от 5 апреля 1999 года "О специальном государственном пособии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июня 1997 года № 926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казенного предприятия "Государственный центр по выплате пенсий" (САПП Республики Казахстан, 1997 г., № 24, ст. 217)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третий дополнить словами "государственных социальных пособий,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пособий";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четвертый дополнить словами "государственных социальных пособий,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пособий, а также пособий на погребение".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