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bb92" w14:textId="deab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Центральной научной библиотеки Министерства науки -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1999 года № 1055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учреждений-администраторов программ, финансируемых из государственного бюджета"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государственное учреждение "Центральная научная библиотека" Министерства науки - Академии наук Республики Казахстан путем преобразования в Республиканское государственное казенное предприятие "Центральная научная библиотека"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уполномоченным органом государственного управления, а также органом, осуществляющим по отношению к Предприятию функции субъекта права государственной собственности, Министерство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основными задачами Предприятия: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библиотечно-библиографическое и информационное обслуживание специалистов сфер науки, производства, образования и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исследовательской и методической работы в области библиотековедения, библиографоведения, книговедения, научного описания рукописей и автоматизации информационно-библиотечных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науки и высшего образования Республики Казахстан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месячный срок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утвердить устав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обеспечить его государственную регистрацию в органах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Цай Л.)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