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d6f4" w14:textId="161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июля 1993 года N 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N 1052. Утратило силу - постановлением Правительства РК от 1 марта 2005 г. N 187 (P050187).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01.03.2005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распоряжением Президента Республики Казахстан от 1 февраля 1999 года № 5 </w:t>
      </w:r>
      <w:r>
        <w:rPr>
          <w:rFonts w:ascii="Times New Roman"/>
          <w:b w:val="false"/>
          <w:i w:val="false"/>
          <w:color w:val="000000"/>
          <w:sz w:val="28"/>
        </w:rPr>
        <w:t xml:space="preserve">R990005_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сокращению административных расходов и увеличению доходной части государственного бюджета 1999 года"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20 июля 1993 года № 630 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выезда за границу по служебным делам и мерах по усилению контроля за расходованием валютных средств на заграничные командировки" (САПП Республики Казахстан, 1993 г., № 29, ст. 252) следующие изменение и дополнение: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выезда за границу по служебным делам,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"категорий работников" дополнить словами "за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исключением командировок, осуществляющихся за счет средств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Командирование за границу должностных лиц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бюджета осуществляется по решениям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Склярова И.)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