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c41b" w14:textId="c4dc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апреля 1999 года N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N 1044. Утратило силу - постановлением Правительства РК от 2 декабря 1999 г. N 1831 ~P991831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апреля 1999 года №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P990359_ </w:t>
      </w:r>
      <w:r>
        <w:rPr>
          <w:rFonts w:ascii="Times New Roman"/>
          <w:b w:val="false"/>
          <w:i w:val="false"/>
          <w:color w:val="000000"/>
          <w:sz w:val="28"/>
        </w:rPr>
        <w:t>"Некоторые вопросы реализации распоряжения Президента Республики Казахстан от 1 февраля 1999 года № 5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"Председателю Таможенного комитета Министерства государственных доходов Республики Казахстан" дополнить словами "Председателю Центральной избирательной комиссии Республики Казахстан на период подготовки и проведения выборов депутатов Парламента и маслихатов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