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156b" w14:textId="6e31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лицензии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1999 года № 1039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23 Указа Президента Республики Казахстан, имеющего силу Закона, от 27 января 1996 года № 2828 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акционерному обществу "Узеньмунайгаз" лицензию на добычу газа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месторождении Узень Восточный, расположенном в Каракиянском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Агентству Республики Казахстан по инвестициям принять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