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90b" w14:textId="85c6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Временных правил оказания адресной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1999 года № 1036. (Утратило силу - постановлением Правительства РК от 24 декабря 2001 г. N 1685 (вступает в силу с 1 января 2002 г.) ~P011685 ).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24.12.2001 </w:t>
      </w:r>
      <w:r>
        <w:rPr>
          <w:rFonts w:ascii="Times New Roman"/>
          <w:b w:val="false"/>
          <w:i w:val="false"/>
          <w:color w:val="ff0000"/>
          <w:sz w:val="28"/>
        </w:rPr>
        <w:t>№ 1685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республиканском бюджете на 1999 год"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действующим законодательством, регламентирующим порядок выплаты социальных пособий: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Временные правила оказания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акимам областей, городов Астаны и Алматы определять размеры и осуществлять назначение и выплату социальной помощи в виде пособий семьям, имеющим детей; на рождение ребенка и погребение работавших граждан; жилищной помощи малообеспеченным семьям (гражданам) в виде пособий на оплату содержания жилища и потребления коммунальных услуг; материальной помощи безработным и на погребение безработных с 1 апреля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1999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Временные правила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оказания 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Временные правила устанавливают временный порядок оказания адресной социальной помощи в соответствии с Законом Республики Казахстан "О республиканском бюджете на 1999 год" и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Адресная социальная помощь оказывается районными (городскими без районного деления) отделами (управлениями) труда, занятости и социальной защиты населения в соответствии с действующими нормативными правовыми актами в виде: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пособии семьям, имеющим детей; социальной помощи на рождение ребенка и материальной помощи безработным - в случае, если месячный среднедушевой совокупный доход в семье не превышает размера двухкратного месячного расчетного показателя, установленного Законом о республиканском бюджете для исчисления пенсий, пособий и иных социальных выплат на соответствующий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жилищной помощи в виде пособий на оплату содержания жилища и потребления коммунальных услуг согласно критерию, установленному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помощи на погребение работавших граждан и материальной помощи на погребение безработных независимо от дохода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Материальная помощь безработным оказывается гражданам, получившим в установленном порядке статус безработного. В случае направления безработного на профессиональное обучение или общественную работу оказание материальной помощи прекращается со дня начала обучения или работы без снятия безработного с учета. Общий срок оказания материальной помощи не может превышать шести месяцев за двенадцатимесячный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помощь на рождение ребенка и погребение работавших граждан оказывается семьям при наступлении соответствующих обстоятельств.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Размеры адресной социальной помощи семьям, имеющим детей, на рождение ребенка, погребение работавших граждан, материальной помощи безработным и на погребение безработных устанавливаются в пределах средств, выделенных на эти цели из местных бюджетов. При этом размер материальной помощи безработным и на погребение безработных не может быть меньше одного месячного расчетного показателя, установленного Законом 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 бюджете для исчисления пенсий, пособий и иных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жилищной помощи в виде жилищного пособия определяются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действующими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адресной социальной помощи осуществляется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Чунтонов 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