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4690" w14:textId="d5a4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1999 года № 1021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27 января 1996 года N 2828 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лицензии на разведку и/или добычу углеводородного сырья и твердых полезных ископаемых организациям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 21 июля 1999 года N 1021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Внесено изменение - постановлением Правительства Республики Казахстан от 22 августа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организаций, которым выдаются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разведку и/или добычу углеводородного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 твердых полезных ископаемых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  ! Недропользователь!    Объект    ! Вид полезного     !     Тип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              ! ископаемого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Товарищество с      Месторождение   Углеводородное      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 Синельниковское     сырье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"Озтюрк 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Акционерное общество Месторождение  Углеводородное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закрытого типа       Северное           сырье     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"Хазар и компания"   Придорожное                        добыча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Полное товарищество  Месторождение  Углеводородное 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"Галаз и компания"   Северо-Западный    сырье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Коныс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Товарищество с        Месторождение  Углеводородное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ограниченной         Толеген            сырье             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ответственностью                                       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"Эмбамунай"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Товарищество с       Месторождение  Углеводородное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ограниченной             Тамды          сырье    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ответственностью                                       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"Мартлет"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22.08.2003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