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e9a" w14:textId="b82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миграции и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N 1020. Утратило силу - постановлением Правительства РК от 29 октября 2004 г. N 1132 (P041132).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миграции и демографии.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Республики Казахстан по миграции и демографии иметь одного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Казахстан от 12 января 1998 года № 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по миграции и демографии Республики Казахстан" (САПП Республики Казахстан, 1998 г., № 1, ст.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1999 года № 1020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миграции и демографии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миграции и демографии (далее - Агентство) является центральным исполнительным органом, не входящим в состав Правительства, осуществляющим руководство, а также в пределах, предусмотренных законодательством, межотраслевую координацию и иные специальные исполнительные и разрешительные функции в сфере миграции и демографии.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территориальные органы в областях, городах Астане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принимает решения, оформляемые приказами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Агентства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473039, город Астана, улица Ауэзова, 103 "а".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миграции и демографии"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Агентства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Основные задачи Агентства: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закрепленных в Конституции Республики Казахстан прав человека на свободный выбор места проживания, свободу труда, свободный выбор рода деятельности и профессии, свободу выезда, свободу передвижения;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реализация государственной миграционной и демографической политики в соответствии с законодательством Республики Казахстан, международными договорами Республики Казахстан и рекомендациями международных организаций с учетом современного социально-экономического положения республики, ее исторического прошлого и традиций, перспектив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всестороннее содействие репатриации казахов на свою историческую родину, организация их расселения и реализация комплекса других мер по осуществлению адресной помощи и социальной защиты переселенцев коренной национальности;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упреждению стихийных и неупорядоченных процессов миграции на основе выработки социально-экономических стимулов и направлению миграционных потоков в связи с изменениями социально-экономической и общественно-политической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сотрудничество с другими государствами и международными организациями по вопросам миграции населения, в том числе в области снижения нелегальной 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и прогнозирование демографических процессов, управление миграционными процессами, участие в реализации политики роста численности населения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 прогнозирование миграционных и демографических процессов в стране и информирование об этом Правительства Республики Казахстан,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о мерах по регулированию миграции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концепций и программ в области миграции населения и демографии, обеспечение их выполнения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текущих и долгосрочных прогнозов внутренней и внешней миграции, демографической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осуществление контроля за исполнением законодательства в области миграции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изучение проблем казахской диаспоры за рубежом, связанных с их добровольным переселением на историческую родину;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внесение на рассмотрение Правительства Республики Казахстан предложений по формированию квоты иммиграции;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в пределах утвержденной квоты иммиграции, приема и обустройства оралманов;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регистрации, учета прибывших беженцев, репатриантов, реэмигрантов и вынужденных переселенцев, оралманов, а также, в случаях, установленных законодательством, выплата им дифференцированных пособий и льгот;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рассмотрение в пределах своей компетенции дел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изучение и подготовка заключений к предложениям дипломатических представительств и консульских учреждений Казахстана за рубежом по ходатайствам иностранцев и членов их семей о переселении в республику в соответствии с установленной квотой иммиграции;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руководство и координация работы своих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своей компетенции решение вопросов компактного расселения оралманов с учетом обеспечения их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сотрудничество с международными организациями по вопросам миграции населения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нормативных правовых актов по вопросам миграции населения и демографии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писем, жалоб и предложений граждан, принятие по ним необходимых мер, ведение приема граждан по относящимся к компетенции Агентства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15-1) определяет по согласованию с Министерством сельского хозяйства Республики Казахстан численность лиц, переселение которых в экономически перспективные регионы и населенные пункты из других регионов и населенных пунктов страны подлежит стимулированию;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иные функции,возложенные на него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постановлениями Правительства РК от 28 июня 2002 г. N 704 </w:t>
      </w:r>
      <w:r>
        <w:rPr>
          <w:rFonts w:ascii="Times New Roman"/>
          <w:b w:val="false"/>
          <w:i w:val="false"/>
          <w:color w:val="ff0000"/>
          <w:sz w:val="28"/>
        </w:rPr>
        <w:t xml:space="preserve">P020704_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Агентство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Республики Казахстан материалы, необходимые для осуществления функций, возложенных на Агентство;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по поручению Правительства Республики Казахстан соглашения с правительственными органами, ведомствами и организациями других государств по вопросам добровольного переселения в Республику Казахстан соотечественников, ранее вынужденно или добровольно покинувших территорию Республики Казахстан, а также по трудовой 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по ходатайствам иммигрантов о признании их репатриантами, реэмигрантами, вынужденными переселенцами, оралманами либо беженцами или об отказе им в этом;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письменные ходатайства лиц, желающих получить политическое убежище в Республике Казахстан, оформлять необходимые для этого документы и на основании соответствующих решений Президента Республики Казахстан выдавать свидетельства о предоставлении политического убежища;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разработке финансово-кредитных, инвестиционных и налоговых мер, влияющих на состояние миграции населения и демографии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разрабатывать и в пределах компетенции утверждать нормативные правовые акты по вопросам миграции населения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конференции и семинары по проблемам миграции населения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Агентства 13. Агентство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государством, а также иного имущества, стоимость которых отражается в балансе Агентства.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в пределах, установленных законодательством.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Агентства 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заместителя, назначаемого на должность и освобождаемого от должности Правительством Республики Казахстан по представлению Председателя.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Агентства,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круг полномочий заместителя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назначает на должности и освобождает от должностей работников Агентства, руководителей территориальных органов и 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Агентство в государственных органах и иных организациях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и штатное расписание Агентства, а также положения о его структурных подразделениях и территориальных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законодательством порядке решает вопросы поощрения, оказания материальной помощи, наложения дисциплинарных взысканий на сотрудников Агентства и руководителей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решения по другим вопросам, отнесенным к его компетенции.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Председателе Агентства образуется коллегия, являющаяся консультативно-совещательным органом. Численный и персональный состав коллегии утверждается Председателем Агентства.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Агентства осуществляются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