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97a5" w14:textId="e049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июня 1999 года № 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1999 года № 1014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июня 1999 года № 795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расширении возможностей строящегося больничного комплекса на 240 коек в городе Астане"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Агентству Республики Казахстан по экономическому планированию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порядке провести экономическую экспертизу проекта и направить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в Министерство финансов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пункт 2 дополнить следующими словами: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"2. На основании заключения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планированию..." далее по тексту.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