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6e73" w14:textId="2b46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официального визита Премьер-Министра Республики Казахстан Н.У.Балгимбаева в Республику Беларусь 3-4 июня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1999 года N 1010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договоренностей, достигнутых в ходе визита Премьер-Министра Республики Казахстан Н.У. Балгимбаева в Республику Беларусь 3-4 июня 1999 года,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официального визита Премьер-Министра Республики Казахстан Н.У. Балгимбаева в Республику Беларусь 3-4 июня 1999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20 июля 1999 года N 1010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реализации договоренностей, достигнутых в ходе официального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визита Премьер-Министра Республики Казахстан Н.У. Балгимбаева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Республику Беларусь 3-4 июня 1999 года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 Мероприятие                  !  Срок    !     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пп!                                    !исполнения!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 Обеспечить проведение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внутригосударственных процедур по      1999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вступлению в законную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международных соглашений,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подписанных 3 июня 1999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г. Минске: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Соглашение между Правительством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и Правительством             науки и высшего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Беларусь о научно-                  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техническом сотрудничестве;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Соглашение между Правительством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и Правительством          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Беларусь об обмене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информацией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  Подготовить к подписанию проекты:  октябрь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Договора между Республикой         1999 г.   энергетики,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и Республикой Беларусь о  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долгосрочном экономическом           (к визиту   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сотрудничестве на 1999-2008 годы;     Президента  Министерство финансов,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Программы долгосрочного          Республики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экономического сотрудничества между   Беларусь в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Республикой Казахстан                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Республикой Беларусь;              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Плана мероприятий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Программы долгосрочного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сотрудничества между Республикой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и Республикой Беларусь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  Обеспечить выполнение поручений,  август    Министерство 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изложенных в Протоколе первого         1999 г.   странных дел, 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заседания Совместной                             нистерство энергетики,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межправительственной казахстанско-               индустрии и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белорусской комиссии по торгово-                 Министерство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экономическому сотрудничеству (Астана,           хозяйства,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18 июня 1998 г.). Ко второму заседанию           финансов,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комиссии (сентябрь 1999 г., г. Минск)            обороны,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внести предложения по расширению                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сотрудничества                                  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согласия,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Министерство юстиции,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образования и 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Агентство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стратегическому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планированию и реформам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(по согласованию),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"Казахойл"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согласованию),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"КазТрансОйл"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согласованию),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областей,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"Продкорпорация"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согласованию), Союз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производителей зерна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  Обеспечить ратификацию Соглашения  III    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принципах взимания косвенных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налогов и акцизов с товаров (работ),  1999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подписанного в г. Минске 2 февраля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1999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  В рамках многостороннего         до 15     Министерство транспорта,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сотрудничества Казахстана с Россией  августа   коммуникаций и туризма,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Беларусью проработать вопрос и     1999 г.   Министерство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представить предложения по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снижению железнодорожных тарифов,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действующих при перевозках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казахстанских товаров по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Российской Федерации, на очередное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заседание Совета Глав правительств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Таможенного союза (сентябрь 1999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Минск)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  Провести анализ и подготовить   до 15     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предложения по обеспечению         августа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исполнения Соглашения между         1999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Правительством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Казахстан, Национальным Банком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Правительством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Беларусь, Национальным Банком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Беларусь "О мерах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обеспечению взаимной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конвертируемости и стабилизации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курсов казахстанского тенге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белорусского рубля" (17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1996 г., г. Минск)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   Изучить белорусский рынок и    до 15      Министерство энергетики,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представить предложения по         августа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сотрудничеству предприятий         1999 г.    Министерство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горнодобывающей    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промышленности и металлургии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Гомельским заводом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машиностроения, минскими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заводами, производящими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холодильники и телевизоры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итогам зернового баланса   до 1        Министерство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нового урожая представить         сентября    хозяйства,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предложения по обмену             1999 г.     Павлодарской,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белорусских тракторов, грузовых               Костанайской,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автомобилей на казахстанскую                  областей,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пшеницу                                       "Продкорпорация"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Изучить рынок, рассмотреть    до 15       Министерство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экономическую целесообразность    августа     индустрии и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возможность создания            1999 г.     Министерство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совместных с белорусской                      хозяйства, акимы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стороной предприятий в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легкой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  Продолжить работу и представить  до 15     Министерство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предложения по следующим            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направлениям:                        1999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изучение проблем, связанных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разработкой новых образцов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вооружения и военной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взаимное использование ремонтных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 министерств обороны для ремонта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вооружения и военной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взаимные поставки военной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продукции, производимой на предприятиях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оборонной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изучение возможностей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АО "Алатау" (г. Алматы) с НПО "Агат"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ПО "Интеграл" (г.Минск)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модернизации и созданию новых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радиолектронной борьбы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современной элементной базе;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изучение возможностей в осуществлении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капитального ремонта на оборонных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предприятиях Беларуси двигателей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В-46-6 и УТ-20 на 140 заводе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Борисова и авиационной техники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оборудования  на 558 заводе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Барановичи;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обучение казахстанских военнослужащих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учебных заведениях Беларуси;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приобретение вооружения и военной              РГП "Кару жарак"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техники по линии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 предприятия "Кару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жарак" и концерна "Белэкспорт"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   Изучить возможность транзита    до 15     Министерство транспорта,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белорусских грузов в Китай,         августа   коммуникаций и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введения льготного                  1999г.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железнодорожного тарифа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белорусских экспортеров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  Подготовить и провести накануне  до 1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второго заседания Совместной        сентября  дел совместно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межправительственной казахстанско-  1999 г.   Министерством энергетики,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белорусской комиссии по торгово-   г. Минск   индустрии и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экономическому сотрудничеству                 Министерством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Совещание с представителями                   хозяйства,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заинтересованных министерств и                Министерством финансов,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ведомств о ходе реализации                    Министерством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настоящего Плана мероприятий                  обороны, Министерством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общественного согласия,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Министерством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образования и 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Национальным Банком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Агентством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стратегическому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планированию и реформам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(по согласованию),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"Продкорпорация"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ЗАО "Казахойл"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"КазТрансОйл"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(Специалисты: Кушенова 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Цай Л.)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