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bdfd" w14:textId="1ebb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официального визита Премьер-Министра Республики Казахстан Н.У. Балгимбаева В Республику Узбекистан и 3-го заседания Совместной межправительственной комиссии по двустороннему сотрудничеству 27-28 мая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1999 года № 990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Утвердить прилагаемый План мероприятий по реализации договоренностей,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достигнутых в ходе официального визита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Н.У. Балгимбаева в Республику Узбекистан и 3-го заседания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Совместной межправительственной комиссии по двустороннему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27-28 мая 1999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Утвержден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постановлением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16 июля 1999 года № 990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План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мероприятий по реализации договоренностей, достигнутых в ходе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официального визита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Н.У. Балгимбаева в Республику Узбекистан и 3-го заседания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Совместной межправительственной комиссии по двустороннему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сотрудничеству 27-28 мая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!          Мероприятия                    ! Срок     ! Ответственные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          !исполнения!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    2                       !    3     !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Проведение необходимых внутригосударствен-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ных процедур по вступлению в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совершенных в ходе указанного официального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визита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между Правительством Республики  III квартал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и Правительством Республики         1999 г.    иностранных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Узбекистан о взаимном урегулировании                    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вопросов, связанных с деятельностью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Посольств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Протокол о внесении изменений и дополнений  III квартал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межправительственное Соглашение об          1999 г.   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использовании отдельных участков авто-                 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мобильных дорог (для обеспечения право-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порядка на переданных участках автодорог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правоохранительными органами Казахстана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участке Сырдарья-Джизак, Узбекистана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участке Джетысай-Чардара)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Проведение необходимых внутригосударственных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процедур по вступлению в силу ранее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подписанных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между Правительством Республики      -//-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и Правительством Республики                 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Узбекистан о сотрудничестве в области                 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использования трудовых ресурсов и миграции            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рабочей силы (25.05.1994 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между Правительством Республики  III-IV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и Правительством Республики       квартал    сельского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Узбекистан о поставках казахстанского зерна 1999 г.   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Республику Узбекистан (27.03.1998 г.)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торговли, ЗАО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"Продкорпорация"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между Правительством Республики   III       Таможенный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и Правительством Республики      квартал     комитет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Узбекистан о сотрудничестве в таможенных    1999 г.    Министерства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делах (31.10.1998 г.)                           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доходов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между Правительством Республики   III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и Правительством Республики      квартал    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Узбекистан о сотрудничестве в борьбе        1999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преступностью (30.10.1998 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между Правительством Республики   -//-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и Правительством Республики         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Узбекистан о производственной кооперации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(31.10.1998 г.)                                       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О состоянии и перспективах торгово-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экономического сотрудничества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Республикой Казахстан и Республикой Узбекистан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Пересмотреть перечень товаров для включения  До 1 сен-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Протокол об изъятиях к Соглашению между     тября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Республики Казахстан и         1999 г.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Республики Узбекистан о           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свободной торговле и внести соответствующие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предложения в Правительство для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последующего утверждения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Проводить сверку статистических данных по   ежеквар-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внешней торговле с узбекской стороной       тально     статистике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Отменить нормативные правовые акты         в месячный  Таможенный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территориальных таможенных органов,           срок     комитет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противоречащие положениям Соглашения   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 Правительством Республики Казахстан       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Правительством Республики Узбекистан о              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свободной торговле по вопросам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сопровождения и принятия предварительного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решения по таможенной стоимости транзитных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Рассмотреть вопрос о поставках в Республику  в месячный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Узбекистан тракторов и бульдозеров,             срок    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выпускаемых ОАО "Казахстантрактор", на сумму            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 млн. долларов США за поставленный природный           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газ из Республики Узбекистан                             аким г.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ОАО "Казахстан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трактор"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Принять меры по упорядочению осуществления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контроля на автодорогах Республики Казахстан             внутренних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 целью пресечения фактов незаконного         -//-       Таможенный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действия контролирующих органов, а также по             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обеспечению безопасности водителей, сохран-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ности грузов и транспортных средств                     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доходов,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транспорта,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коммуникаций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туризма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Провести переговоры и внести согласованные  III квартал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предложения по весовым и габаритным          1999 г.      транспорта,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параметрам автотранспортных средств,                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осуществляющих международные перевозки                    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территориям двух государств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Начать работу по внесению необходимых        в течение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изменений в межправительственное Соглашение    1999 г.    транспорта,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между Республикой Казахстан и Республикой           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Узбекистан о международном автомобильном                  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сообщении от 12 июля 1995 года и провести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внутригосударственные процедуры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вступлению в силу указанного Соглашения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Осуществить контроль за беспрепятственным   постоянно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въездом-выездом легковых автомобилей,                     внутренних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автобусов с казахстанскими номерами на                    Таможенный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территорию Узбекистана                                  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доходов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Обеспечить принятие соответствующего        III квартал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решения о произведении зачета                 1999 г.     транспорта,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 оказанные железнодорожные услуги                       коммуникаций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Республикой Казахстан на сумму 5 млн.                     туризма,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долларов США в счет поставленного природного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газа с Республикой Узбекистан                            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торговли,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Министерство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акимы Южно-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Казахстанской,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Жамбылской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областей, РГП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"Казакстан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темiр жолы"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Направить ответ узбекской стороне по вопросу   -//-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приема-передачи Полторацкого подземного         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газохранилища Узбекистану                 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Организовать возврат электроэнергии на сумму  в течение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11,4 млн. долларов США в соответствии с         1999 г.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договорами, заключенными между РГП "НЭС   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Казахстанэнерго" и Министерством энергетики              торговли, РГП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Узбекистан                                    "НЭС Казахстан-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энерго"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Обеспечить погашение задолженности РГП "НЭС     -//-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Казахстанэнерго" перед Министерством                    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энергетики Республики Узбекистан на сумму 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2,6 млн. долларов США поставками продоволь-              торговли, РГП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ственных товаров через АО "Савдоэнерго"                  "НЭС Казахстан-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Министерства энергетики Республики                       энерго"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Узбекистан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О юридическом оформлении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границы между Республикой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Республикой Узбекистан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Сформировать рабочую группу для             До 15 июня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осуществления необходимых мероприятий         1999 г.     иностранных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делимитации границы                                   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Пограничная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служба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(по согласо-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Приступить к переговорам по делимитации    III-IV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Государственной границы между Республикой  квартал        иностранных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и Республикой Узбекистан         1999 г.        дел,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Пограничная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(по согласо-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Согласовать с узбекской стороной сроки      IV квартал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проведения очередного заседания               1999 г.    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Совместной межправительственной комиссии                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двустороннему сотрудничеству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Республикой Казахстан и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Узбекистан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Согласовать и обеспечить утверждение в     До 1 декабря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установленном порядке мероприятий по           1999 г.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реализации Договора между Республикой      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и Республикой Узбекистан об               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углублении экономического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1998-2005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Обеспечить проведение работы по анализу    До 1 сентября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состояния договорно-правовой базы,             1999 г.   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регулирующей отношения между Республикой                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и Республикой Узбекистан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