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609" w14:textId="181e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дальнейшей реализации Проекта реабилитации Узеньского нефтяного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1999 года № 989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реализации Проекта реабилитации Узеньского нефтяного месторождения по линии негосударственного внешнего займа под государственную гарантию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Проект реабилитации Узеньского нефтяного месторождения как инвестиционный и финансируемый за счет негосударственного внешнего займа под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закрытому акционерному обществу "Национальная нефтегазовая компания "Казахойл":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выступить заемщиком по займу, ранее привлеченному по Соглашению о займе (Проект реабилитации Узеньского нефтяного месторождения) между Республикой Казахстан и Международным Банком Реконструкции и Развития от 18 июля 1996 года (далее - Соглашение о займе);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оформление соответствующих соглашений,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процедуру переоформления займа, ранее привлеченного по Соглашению о займе, на нового заемщика - закрытое акционерное общество "Национальная нефтегазовая компания "Казахойл";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оформление гарантийного договора по займу, ранее привлеченному в соответствии с Соглашением о займе на общую сумму 109 000 000 (сто девять миллионов) долларов США в пределах лимита, утвержденного Законом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1999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проекта возложить на Министерство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энергетики,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-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Джандосова У.А.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