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71c6" w14:textId="64b7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государственного пакета акций открытого акционерного общества "Акмоласельмаш"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1999 года № 988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рыночной инфраструктуры в городе Астане - столице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по государственному имуществу и приватизации Министерства финансов Республики Казахстан в установленном законодательством порядке обеспечить передачу государственного пакета акций открытого акционерного общества "Акмоласельмаш" (далее - Общество) в коммунальную собственность города Астаны.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двух месяцев внести изменения в установленном порядке в кредитное соглашение от 16 октября 1997 года N 47 "О выделении Государственному Реабилитационному Банку Республики Казахстан кредита для акционерного общества "Акмоласельмаш" на пополнение собственных оборотных средств", предусмотрев следующие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срок возврата кредита 5(пять) лет с даты внесения изменений в кредитное соглашение с погашением основного долга начиная с третьего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погашение вознаграждения (интереса) за пользование кредитом, просроченного вознаграждения (интереса) и штрафных санкций, начиная с первого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4 мая 2000 г. N 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P000665_ </w:t>
      </w:r>
      <w:r>
        <w:rPr>
          <w:rFonts w:ascii="Times New Roman"/>
          <w:b w:val="false"/>
          <w:i w:val="false"/>
          <w:color w:val="000000"/>
          <w:sz w:val="28"/>
        </w:rPr>
        <w:t>; от 22 сентября 2000 г. N 1431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Р001431_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Министерству финансов Республики Казахстан, Министерству сельского хозяйства Республики Казахстан, акиму города Астаны обеспечить заключение Республиканским государственным предприятием "Реабилитационный фонд", закрытым акционерным обществом "КазАгроФинанс", Обществом соглашения, предусматривающего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Обществом закрытому акционерному обществу "КазАгроФинанс" сельскохозяйственной техники по согласованию с последним наименований и цен, в счет погашения кредита, выданного Обществу Республиканским государственным предприятием "Реабилитационный фонд", на сумму передаваемой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перевод долга Обществу по кредиту на сумму передаваемой техники закрытому акционерному обществу "КазАгроФинанс" на условиях возврата в течение 5 (пяти) лет по ставке вознаграждения (интереса) 3 (три)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закрытым акционерным обществом "КазАгроФинанс" задолженности по кредиту, указанной в пункте 2 настоящего постановления, за счет платежей, поступающих в результате передачи техники хозяйствующим субъектам на условиях лизинга или ее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2-1 - постановлением Правительства РК от 22 сентября 2000 г. N 1431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Кабинета Министров Республики Казахстан от 12 мая 1995 года №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неплатежеспособных предприятий в государственный Реабилитационный банк Республики Казахстан" (САПП Республики Казахстан, 1999 г., № 17, ст.194):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"АО "Акмоласельхозмаш", Акмолинская область"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 №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 раздел "Астана" дополнить строкой, порядковый номер 107-4,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"107-4 АКМ-002445 ОАО "Акмоласельмаш";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 в разделе "Астана" строку, порядковый номер 18,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22 июля 1997 года № 1144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P971144_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дополнения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Кабинета Министров Республики Казахстан от 12 мая 1995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656" (САПП Республики Казахстан, 1997 г., № 33, ст.306).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Сельдемирова И.)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