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0b4a" w14:textId="fc00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тендере на выбор советников по приватизации государственных пакетов акций некоторых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1999 года № 985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1 июня 1999 года №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приватизации и повышения эффективности управления государственным имуществом на 1999-2000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проведению тендера среди инвестиционных компаний (банков) и специализированных консалтинговых фирм на выбор советников по приватизации государственных пакетов акций акционерных обществ "Мангистаумунайгаз", "Актобемунайгаз", "Усть-Каменогорский титаново-магниевый комбинат", "Казцинк"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29 сентября 1999 г. N 1473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P991473_ </w:t>
      </w:r>
      <w:r>
        <w:rPr>
          <w:rFonts w:ascii="Times New Roman"/>
          <w:b w:val="false"/>
          <w:i w:val="false"/>
          <w:color w:val="000000"/>
          <w:sz w:val="28"/>
        </w:rPr>
        <w:t>; от 12 января 2000 г. N 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перечень инвестиционных компаний (банков) и специализированных консалтинговых фирм - потенциальных участников тендера на выбор советников по приватизации государственных пакетов акций акционерных обществ, указанных в пункте 1 настоящего постановления (далее - Тендер);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20 июля 1999 года разработать и представить на утверждение Комитету государственного имущества и приватизации Министерства финансов Республики Казахстан условия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срок до 15 октября 1999 года провести Тендер, выбрать победителей для заключения соответствующих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29 сентября 1999 г. N 1473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срок до 23 июля 1999 года с учетом соответствующих предложений Комиссии утвердить условия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15 июля 1999 года № 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Состав комиссии по проведению тендера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среди инвестиционных компаний (банков) и специализированных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консалтинговых фирм на выбор советников по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государственных пакетов акций некоторых акционерных обществ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- в редакции постановления Правительства РК от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г. N 325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Мажит Тулеубекович   - Министр финансов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Раханов Максудбек Смагулович  - Председатель Комитета государственного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финансов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Жанабилов Мият Саттарулы      - заведующий Производственным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Канцелярии Премьер-Министра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Котенко Наталья Леонидовна    - заведующая Экономическим отделом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    - первый вице-Министр энергетики, индустрии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Анвар Галимуллаевич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 Мерей Курманович       - первый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Сартбаев Медет Максутович     - вице-Министр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 Кайрат    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Айтмухамбетович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Джолдасбеков Азамат           - Председатель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Мырзаданович                   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бумагам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 Дулат Оразбекович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по инвестициям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