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37f9" w14:textId="dfb3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реконструкции Атырауского нефтеперерабатывающего завода в целях улучшения экологической обстановки в Атырауском 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1999 года № 981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выведения Атырауского нефтеперерабатывающего завода на современный технический уровень, улучшения качества нефтепродуктов, оздоровления экологической обстановки на предприятии и в городе Атырау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о проводимой работе Министерством энергетики, индустрии и торговли Республики Казахстан и закрытым акционерным обществом "Национальная нефтегазовая компания "Казахойл" (далее - ЗАО "ННК "Казахойл") по проекту реконструкции Атырауского нефтеперерабатывающего завода (далее - Атырауский НПЗ).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ЗАО "ННК "Казахойл" заказчиком по проектированию и строительству технологических установок Атырауского НПЗ.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торговли, Министерству финансов, Министерству государственных доходов, Министерству природных ресурсов и охраны окружающей среды, Министерству труда и социальной защиты населения Республики Казахстан совместно с ЗАО "ННК "Казахойл" в установленном порядке в двухмесячный срок провести экспертизу и согласование технико-экономического обоснования реконструкции Атырауского НПЗ, разработанного компанией "Марубени Корпорейшн" (Япония).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ЗАО "ННК "Казахойл" в установленном законодательством порядке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привлечь консультантов для технической, финансовой и юридической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реконструкции.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энергетики, индустрии и торговли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