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42c9" w14:textId="7954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стихийных бедствий, отмечавшихся в июле 1999 года в Алматинской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Агентству Республики Казахстан по чрезвычайным ситуациям 10 (десять) млн. тенге на ликвидацию последствий чрезвычайных ситуаций, связанных с селевыми потоками в Алматинской области, а также оказание помощи пострадавшему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