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8414" w14:textId="d6e8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временных ограничений при экспорте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1999 года № 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отечественных сельхозпроизводителей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со статьей 20 Указа Президента Республики Казахстан, 
имеющего силу Закона, "О таможенном деле в 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ввести следующее временное ограничение: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запретить в период с 20 июля по 30 сентября 1999 года вывоз дизельного 
топлива (код ТН ВЭД СНГ 271000610-271000690) с территории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энергетики, индустрии и торговли Республики Казахстан 
совместно с Министерством сельского хозяйства Республики Казахстан в 
октябре 1999 года информировать Правительство Республики Казахстан о 
результатах временного ограничения на вывоз дизельного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Заместителя Премьер-Министра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 20 июля 1999 года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Кушенова Д.
                   Сельдемирова И.)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