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8eeb" w14:textId="bb18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21 сентября 1997 года N 1355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1999 года N 969. Утратило силу - постановлением Правительства РК от 4 июля 2003 года N 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04.07.2003 </w:t>
      </w:r>
      <w:r>
        <w:rPr>
          <w:rFonts w:ascii="Times New Roman"/>
          <w:b w:val="false"/>
          <w:i w:val="false"/>
          <w:color w:val="ff0000"/>
          <w:sz w:val="28"/>
        </w:rPr>
        <w:t>№ 661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внесении изменений и дополнений в Закон Республики Казахстан "О пенсионном обеспечении в Республике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сентября 1997 года N 1355 "Об утверждении Порядка осуществления выплат из накопительных пенсионных фондов" (САПП Республики Казахстан, 1997 г., N 43, ст. 396)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осуществления пенсионных выплат из накопительных пенсионных фондов,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Пенсионные выплаты за счет обязательных и добровольных пенсионных взносов осуществляются: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гражданам, проживавшим в зонах чрезвычайного и максимального радиационного риска в период с 29 августа 1949 года по 5 июля 1963 года не менее 10 лет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граждан, пострадавших вследствие ядерных испытаний на Семипалатинском испытательном ядерном полигоне";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мужчинам - по достижении 50 лет при общем стаже работы не менее 25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женщинам - по достижении 45 лет при общем стаже не менее 20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проживающим в сельской местности женщинам, родившим 5 и более детей и воспитавшим их до восьмилетнего возраста, по достижении 50 лет с последующим увеличением указанного пенсионного возраста на 6 месяцев ежегодно, начиная с 1 июля 1998 года, но не более чем на 3 года в целом."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