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a5c8" w14:textId="66ba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27 мая 1999 года N 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1999 года N 968. Утратило силу - постановлением Правительства РК от 29 ноября 1999 г. N 1807 ~P991807.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29.11.1999 </w:t>
      </w:r>
      <w:r>
        <w:rPr>
          <w:rFonts w:ascii="Times New Roman"/>
          <w:b w:val="false"/>
          <w:i w:val="false"/>
          <w:color w:val="ff0000"/>
          <w:sz w:val="28"/>
        </w:rPr>
        <w:t>№ 1807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16 июня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мобилизационной подготовке и мобилизации в Республике Казахстан" и в целях обеспечения централизованного руководства организацией и проведением планируемых мероприятий по мобилизационной подготовке в Республике Казахстан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27 мая 1999 года № 657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энергетики, индустрии и торговли Республики Казахстан" следующие изменение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пункта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Комитет по мобилизационной подготовке и государственным материальным резервам;";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Министерстве энергетики, индустрии и торговли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подпунктом 1-1)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реализация единой государственной политики в области мобилизационной подготовки;";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подпунктом 15-1)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"15-1) централизованное руководство организацией и проведением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планируемых мероприятий по мобилизационной подготовке;".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внести предложения о приведении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принятых актов Правительства Республики Казахстан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Мартина Н.)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