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8324" w14:textId="1ed8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повышению эффективности организации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1999 года N 966. Утратило силу - постановлением Правительства РК от 31 октября 2002 г. N 1158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отечественного товаропроизводителя, рационального и эффективного использования государственных средств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учреждениям - администраторам республиканских и местных бюджетных программ в месячный срок после утверждения или уточнения соответствующих бюджетов представлять в Агентство Республики Казахстан по государственным закупкам данные о планируемых номенклатуре и объемах закупаемых товаров, работ и услуг, сформированных на основе показателей, утвержденных республиканским и местными бюджетами, по форме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учреждениям: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подготовке конкурса в конкурсной документации предусматривать предоставление приоритета отечественным потенциальным поставщикам, в том числе субъектам малого предпринимательства, а также, при наличии в стране конкурентного рынка закупаемых товаров (работ, услуг), при формировании квалификационных требований ограничиваться только отечественными потенциальными поставщиками;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1)-1 при определении, в установленном законодательством порядке, выигравшей конкурсной заявки в случае равенства суммарных условных цен двух или нескольких конкурсных заявок отдавать предпочтение конкурсной заявке отечественного потенциального поставщика-товаропроизводителя;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представлять в Агентство Республики Казахстан по государственным закупкам сведения о поставщиках, не исполнивших и (или) ненадлежащим образом исполняющих свои обязательства, предусмотренные договорами о государственных закупках.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27 июля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государственным органам, в пределах штатной численности, принять меры по созданию соответствующих подразделений, ответственных за организацию и проведение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Органам государственного управления, а также органам, осуществляющим по отношению к республиканским государственным предприятиям функции субъекта права государственной собственности, рекомендовать соответствующим республиканским государственным предприятиям осуществлять закупки в соответствии с процедурами, установленными законодательством о государственных закупках.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акимам областей, городов Астаны и Алматы в установленном законодательством порядке принять меры, аналогичные указанным в абзаце первом настоящего пункта, в отношении коммунальных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Агентство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1999 года N 966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учреждения - администратора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Планируемая сводная номенклатура потребности товаров,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 !Наименование  !Краткая      ! Ед.  ! Объем   !Цена за единицу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спе- !товаров, работ!характеристи-!измер.!потребно-!измерения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цифи-!и услуг       !ка (описание !      !сти (ко-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   !              !товаров, ра- !      !личество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 !бот и услуг) !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!       2      !     3       !  4   !    5    !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сумма!Выбранный способ!Планируемое время  !Сроки поставки!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(тыс.тг.)  !осуществления   !проведения конкурса!товаров, выпол!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!гос. закупок    !са (месяц)         !нения работ,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                !                   !оказания услуг!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!                !                   !   (месяц)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     !       8        !        9        !     10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Примечание: 1. В графе 7 итоги подводятся по каждой специфике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в целом по всей номенклатуре.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По специфике 161 в графе 2 указывать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наименование программ (подпрограммы).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Подпись, Ф.И.О.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Ф.И.О., должность, телефон исполнителя        Дата заполнения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