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5d7" w14:textId="5b6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тарифной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N 965. Утратило силу - постановлением Правительства РК от 12 ноября 1999 г. N 1691 ~P991691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пункта 17 Мероприятий Администрации Президента Республики Казахстан по реализации задач, вытекающих из выступления Президента Республики Казахстан на совместном заседании Палат Парламента 31 марта 1999 года, о необходимости применения взаимоувязанной тарифной, промышленной и транспортной политики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тарифной политике в следующем составе: Джандосов Ураз Алиевич - Заместитель Премьер-Министра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 Республики Казахстан, председатель Радостовец Николай Владимирович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Какимжанов Зейнулла Халидоллович-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Буркитбаев Серик Минаварович - Министр транспорта, коммуникаций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туризма Республики Казахстан Аблязов Мухтар Кабулович - Министр энергетики,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Мухамеджанов Бауржан Алимович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Межведомственной комиссии утвердить регламент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реализации возложенных задач разрешить Межведомственной комиссии в установленном порядке запрашивать у всех государственных органов и организаций, независимо от форм собственности, необходимую информацию и материалы, а также привлекать к работе специалистов центральных и местных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при утверждении тарифов на услуги субъектов естественных монополий учитывать рекомендации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Возложить на Агентство Республики Казахстан по регулированию естественных монополий и защите конкуренции функции рабочего органа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распоряжение Премьер-Министра Республики Казахстан от 4 марта 1999 года № 26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Комиссии по формированию единой тарифной политики на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