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14954" w14:textId="d4149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между Правительством Республики Казахстан и Правительством Арабской Республики Египет о сотрудничестве в области образования, культуры и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июля 1999 года № 949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Соглашение между Правительством Республики Казахстан и 
Правительством Арабской Республики Египет о сотрудничестве в области 
образования, культуры и науки, совершенное в городе Каире 20 июня 1998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Настоящее постановление вступает в силу со дня подписания.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(Специалисты: Склярова И.В.,
                   Кушенова Д.С.)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