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f4e3b" w14:textId="e3f4e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выдаче лицензий на право недропользования, их переоформлении и внесении изменений в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июля 1999 года № 944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 14, 23 Указа Президента Республики Казахстан, имеющего силу Закона, от 27 января 1996 года № 2828 </w:t>
      </w:r>
      <w:r>
        <w:rPr>
          <w:rFonts w:ascii="Times New Roman"/>
          <w:b w:val="false"/>
          <w:i w:val="false"/>
          <w:color w:val="000000"/>
          <w:sz w:val="28"/>
        </w:rPr>
        <w:t xml:space="preserve">U962828_ </w:t>
      </w:r>
      <w:r>
        <w:rPr>
          <w:rFonts w:ascii="Times New Roman"/>
          <w:b w:val="false"/>
          <w:i w:val="false"/>
          <w:color w:val="000000"/>
          <w:sz w:val="28"/>
        </w:rPr>
        <w:t xml:space="preserve">, "О недрах и недропользовании" (Ведомости Парламента Республики Казахстан, 1996 г., № 2, ст. 182)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Выдать лицензии на разведку и/или добычу термальных, минеральных, технических подземных вод организациям и частным предпринимателям согласно прилагаемому перечню (приложение 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Выдать лицензию на разведку и добычу урана закрытому акционерному обществу "национальная атомная компания "Казатомпром" на месторождении "Южный Карамурун".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изменения в лицензии на право пользования недрами согласно прилагаемому перечню (приложение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Разрешить передачу права пользования недрами новым недропользователям и переоформить соответствующие лицензии согласно прилагаемому перечню (приложение 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некоторые решения Правительства Республики Казахстан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постановление Правительства Республики Казахстан от 3 сентября 1998 года № 833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P980833_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выдаче лицензий на право недропользования, их переоформлении и внесении изменений на право недропользования" (САПП Республики Казахстан, 1998 г., № 30, ст. 263):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5 к указанному постановлению строки, порядковый номер 19, признать утратившими силу;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постановление Правительства Республики Казахстан от 31 декабря 1998 года № 1392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P981392_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выдаче лицензий на право недропользования, их переоформлении и внесении изменений в лицензии, отзывах лицензий на право недропользования":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указанному постановлению, строки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порядковый номер 38, признать утратившими силу;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5 к указанному постановлению строки, порядковый номер 18, признать утратившими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Агентству Республики Казахстан по инвестициям принять необходимые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Приложение 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от 8 июля 1999 года № 944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Перечень организаций и частных предпринимателей, которым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выдаются лицензии на разведку и/или добычу термальных, минеральных,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технических подземных вод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! Недропользователь !Вид лицензии и объект!Вид полезного!Примечания!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 !недропользования     !ископаемого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!       2           !         3           !      4      !    5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Открытое акционерное Добыча минеральных     Минеральные    Добыча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общество "Коктас"    подземных вод на       подземные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участке скважины № 61  воды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Челкарского месторож-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дения в Актюбинской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 Товарищество с      Добыча питьевых лечебно-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ограниченной        столовых минеральных вод   То же      То же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ответственностью    месторождения "Кулагер-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"Кокшетауские       Арасан" в Акмолинской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минеральные воды"   области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 Государственное     Добыча подземных вод      Подземные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хозрасчетное        месторождения               воды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производственное    "Левобережный"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предприятие         Кызылординской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"Горводоканал"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Товарищество с     Разведка и добыча подземных  Подземные  Разведка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ограниченной       вод на Бобровском участке       воды    и добыча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ответственностью   в Восточно-Казахстанской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"Геоинцентр"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 Товарищество с     Разведка и добыча подземных  Подземные  Разведка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ограниченной       вод на Шимкоринском участке     воды    и добыча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ответственностью   в Восточно-Казахстанской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"Геоинцентр"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 Товарищество с     Разведка и добыча минеральных   Минеральные Разведка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ограниченной       подземных вод на Кремнюшинском   подземные  и добыча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ответственностью   участке в Восточно-Казахстанской    воды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"Геоинцентр"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 Товарищество с     Разведка и добыча минеральных   Минеральные Разведка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ограниченной       подземных вод на Белокаменском   подземные  и добыча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ответственностью   участке в Восточно-Казахстанской    воды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"Геоинцентр"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 Республиканское    Добыча подземных вод              Подземные  Добыча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государственное    месторождения "Баялдырский          воды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предприятие        водозабор" в Южно-Казахстанской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"Кентауликвидрудник"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 Государственное    Разведка и добыча подземных        То же    Разведка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коммунальное       вод на участке скважин № 17а и             и добыча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предприятие        и № 19а Арысского артезианского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теплоснабжения     бассейна в Южно-Казахстанской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"Жылу"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 Мангистауское      Добыча подземных вод на            То же     Добыча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районное           водозаборе Уланак-Куйбышево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государственное   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коммунальное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предприятие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 Государственное    Добыча подземных вод               То же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предприятие        Чиликского месторождения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"Шелекское         в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производственное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предприятие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"Водоканал"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 Талгарское         Добыча подземных вод              То же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городское          Восточно-Талгарского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управление         месторождения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"Водопровода      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 канализации"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 Закрытое           Добыча подземных вод на            То же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акционерное        участках скважин № 1, № 2,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общество           № 3, № 4, № 5 и № 6 месторождения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"Национальная      Уванас в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атомная компания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"Казатомпром"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 Закрытое           Добыча подземных вод на            То же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акционерное        участках скважин № 32, № 33,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общество           № 55, № 56, № 57, № 58, № 59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"Национальная      и № 60 Сузакского месторождения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атомная компания   в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"Казатомпром"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 Товарищество       Добыча подземных вод на участке    То же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 ограниченной     водозабора Жамшинского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ответственностью   месторождения в Карагандинской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"Nоvа-Цинк"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 Товарищество с     Разведка и добыча подземных        То же    Разведка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ограниченной       вод на северном участке                     и добыча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ответственностью   Вишневского месторождения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"Арна.НС"         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 Шаульдерское       Разведка и добыча подземных       То же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многоотраслевое    вод Шаульдерского месторождения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предприятие        в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коммунальных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хозяйств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 Акционерное       Разведка и добыча минеральных     Минеральные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общество          подземных вод на участке скважин  подземные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"Геобайт"         № 9020 и № 9021 в г. Костанае        воды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Костанайской области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 Акционерное       Добыча подземных вод на участке   Подземные   Добыча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общество          Актауского и Актауского             воды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закрытого         инфильтрационного водозабора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типа "Караганда-  в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контракт"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 Частный           Разведка и добыча подземных вод    То же     Разведка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предприниматель   на участке скважины № 1-99 в                 добыча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Мандриченко В.В.  поселке Караганда-Сортировочная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Карагандинской области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 Товарищество с    Разведка и добыча подземных вод на  То же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ограниченной      участке родника в 4-х км. южнее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ответственностью  г. Есик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"МЕКЕ и К"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 Открытое          Добыча подземных вод на водозаборе   То же    Добыча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акционерное       акционерного общества "Адиль"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общество          г. Усть-Каменогорске Восточно-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"Адиль"           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 Товарищество с    Разведка подземных вод на участке    То же    Разведка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ограниченной      родника "Маралсай" в Алматинской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ответственностью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"Фирма Тибилрис"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 Акционерное       Добыча подземных вод на участке      То же    Добыча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общество          скважины № 130 Каскеленского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открытого типа    месторождения в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"Санаторий-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профилакторий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"Арал"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 Акционерное       Захоронение промышленных стоков     -    Захоронение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общество          Карачаганакского нефтегазоконден-        промышленных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закрытого типа    сатного месторождения в Западно-         стоков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"Карачаганак      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Петролеум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Оперейтинг Б.В."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  Частный          Разведка и добыча подземных вод  Подземные  Разведка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предприниматель   на Астраханском месторождении в    воды    и добыча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Попов А.Н.       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 Товарищество с    Разведка термоминеральных        Термомине- Разведка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ограниченной      подземных вод на Бурундайской    ральные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ответственностью  площади (скважина № 2/83) в      подземные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"Ыстык Су"        Алматинской области              воды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 Товарищество с    Разведка термоминеральных        Термомине- Разведка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ограниченной      подземных вод на участке         ральные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ответственностью  Пригородный (скважина № 3-Т и    подземные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"Ыстык Су"        № 3-Та) в Алматинской области    воды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 Товарищество с    Добыча подземных вод на участке  Подземные   Добыча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ограниченной      Алматинского месторождения в     воды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ответственностью  Алматинской области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"EuroAzia"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 Открытое          Добыча минеральных подземных    Минеральные  Добыча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акционерное       вод Джартасского месторождения  подземные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общество          в Карагандинской области          воды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"Испат-Кармет"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 Товарищество с    Разведка и добыча подземных вод Подземные   Разведка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ограниченной      на участке Коянды в Акмолинской  воды       и добыча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ответственностью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"Гея"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  Закрытое        Разведка и добыча технических    Технические  Разведка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акционерное      подземных вод на месторождении   подземные   и добыча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общество         Сазанкурак в Атырауской области   воды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"Сазанкурак"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 Товарищество с   Добыча минеральных подземных вод  Минеральные Добыча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ограниченной     на участке скважины 22 т          подземные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ответственностью Приташкентского артезианского     воды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"ALAN"           бассейна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 Открытое         Разведка и добыча подземных вод  Подземные  Разведка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акционерное      на участке "Новый Жарсуат" в       воды     и добыча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общество        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"Жайыкгидро-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геология"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 Акционерное      Добыча подземных вод на участке   То же     Добыча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общество         водозабора Среднешерубайнуринского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открытого типа   месторождения в Карагандинской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"Южно-Топарское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рудоуправление"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 Товарищество с   Добыча подземных вод из скважин №  То же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ограниченной     3 и № 4 месторождения Ушбулак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ответственностью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"ГХК "Каратау"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 Товарищество с   Добыча подземных вод               То же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ограниченной     Александровского месторождения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ответственностью в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"Жанар"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 Казгуртское     Добыча подземных вод Верхне-        То же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межрайонное     Келесского месторождения в Южно-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управление      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эксплуатации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групповых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водопроводов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 Производствен-   Добыча подземных вод Абай-         То же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нный кооператив  Карасуйского месторождения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"Нур-Су"         подземных вод в Южно-Казахстанской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 Акционерное     Добыча подземных вод на участке     То же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общество        скважин № 1, № 2, № 3, № 4 и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"Ак-Алтын"      Голодностепского месторождения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 Товарищество с  Разведка и добыча минеральных      Минеральные Разведка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ограниченной    подземных вод на участке скважины  подземные   и добыча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ответственностью № 970801 в Костанайской области    воды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"Фирма "Арасан"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 Частный         Разведка и добыча подземных вод    Подземные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предприниматель на участке скважины № 133-98 в       воды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Чукотаев Е.М.   г. Караганде Карагандинской области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 Товарищество     Разведка и добыча подземных вод     То же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 ограниченной   на участке "Приречный" в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ответственностью Семипалатинске Восточно-Казахстанской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"Семей Сусыны"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 Товарищество     Добыча подземных вод на участке        То же    Добыча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 ограниченной   "Боровской" в г. Семипалатинске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ответственностью 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"Семей Сусыны"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45 Товарищество с    Разведка подземных вод на участке     То же   Разведка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ограниченной      родника "Теплый ключ" в Алматинской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ответственностью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"Булак"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46 Республиканский   Разведка и добыча минеральных      Минеральные Разведка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госпиталь для     подземных вод на участке скважины  подземные   и добыча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инвалидов         № 28/91 в г. Алматы                  воды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отечественной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войны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Приложение 2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к постановлению Правительства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от 8 июля 1999 года № 944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Перечень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лицензий на право пользования недрами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вносимых в них изменений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!Лицензия ! Недропользователь !        Вносимые изменения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п/п!(серия,№,!                   !-------------------------------------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 дата)   !                   !Компетентный!   Срок   !Наименование!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 !                   ! - орган    !заключение!недропользо-!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 !                   !            !контракта ! вателя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!    2    !         3         !      4     !     5    !     6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 Серия МГ  Акционерное общество                        Товарищество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№ 501 от  "Народная компания                          с ограниченной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27.07.95  "Казына"                                    ответственностью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года                                                  "Народная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компания "Казына"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 Серия МГ  Акционерное общество                        Товарищество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№ 521 от  "Народная компания                          с ограниченной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26.06.95  "Казына"                                    ответственностью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года                                                  "Народная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компания "Казына"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 Серия ГКИ  Товарищество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№ 1509 от  ограниченной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29.09.98   ответственностью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года       "Тогай"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 Серия МГ   Товарищество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№ 506 ДД   ограниченной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от         ответственностью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14.02.97   "ВК ТЭК"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года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 Серия МГ   Закрытое акционерное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№ 1319 от  общество "Агадырь"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30.10.97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года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 Серия МГ   Закрытое акционерное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№ 481 Д    общество "Алтын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       Казына"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30.10.97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года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 Серия МГ Совместное предприятие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№ 174 Д   "Шаймерден."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04.05.97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года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 Серия МГ  Компания "Тек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№ 767 Д    Казинвест"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04.12.97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года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 Серия МГ  Акционерное общество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№ 761 от  открытого типа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21.01.97  "Шубаркольский разрез"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года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 Серия МГ  Товарищество с                     Продлить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№ 1304 от   ограниченной                     заключения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04.12.97  ответственностью                   контракта 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года       "Кулагер"                        01.08.99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 Серия МГ Товарищество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№ 868 от ограниченной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21.03.96 ответственностью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года      "Нугрим"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 Серия МГ Товарищество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№ 102 Д  ограниченной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      ответственностью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10.01.95  "Андас-Алтын"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года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 Серия МГ  Товарищество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№ 110 Д   с ограниченной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от        отвественностью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10.01.95  "Андас-Алтын"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года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 Серия МГ  Совместное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№ 23 от   предприятие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29.09.94  "Алтын-Тас"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года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 Серия МГ   Совместное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№ 383 от   предприятие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02.10.95  "Алтын-Тас"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года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 Серия МГ   Совместное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№ 624 ДД   предприятие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       "Бугуты Палм"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08.12.97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 Серия ГКИ  Акционерное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№ 10093 от  общество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08.12.97   "Бунашам"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 Серия ГКИ  Румынское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№ 1405 от  национальное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16.09.98   нефтяное общество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года      "PETROM S.А."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 Серия МГ   Совместное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№ 237 Д    предприятие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       "Центрально-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01.11.96   Азиатская нефть"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года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 Серия МГ   Акционерное         Агентство 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№ 803 от   общество            по инвестициям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21.03.96   "Донской ГОК"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года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 Серия МГ  Холдинг компания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№ 251 от     "Куат"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05.09.95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года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 Серия МГ Холдинг компания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№ 949 от     "Куат"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11.07.96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года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 Серия МГ  Холдинг компания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№ 997 от     "Куат"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04.12.96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года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 Серия МГ  Товарищество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№ 253-Д   ограниченной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     ответственностью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26.05.97  "Жаикмунай"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 Серия ГКИ Товарищество с       Агентство РК    Продлить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№ 395 Д   ограниченной         по инвестициям 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      ответственностью                     заключения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15.06.98      "РЕН"                            контракта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года                                         до 01.09.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 Серия МГ   Японская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№ 954-Д-1  национальная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от 20.09.94 нефтяная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года       компания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 Серия ГКИ  Частный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№ 10197 от предприниматель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08.12.97   Карташов В.В.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года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 Серия МГ   Крестьянское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№ 57 от    хозяйство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10.02.97   "Надежда"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года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 Серия МГ   Товарищество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№ 299 от   с ограниченной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19.04.96   ответственностью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года      "Акмай"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 Серия МГ   Товарищество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№ 300 от   с ограниченной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19.04.96   ответственностью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года      "Акмай"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 Серия МГ   Акционерное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№ 388 от   общество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07.06.95   "Индертуз"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года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 Серия МГ    Товарищество                  Продлить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№ 111 Д от  с ограниченной                заключения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15.06.98 г. ответственностью              контракта 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"Клейм-Маралды"               15.06.1999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 Серия ГКИ   Товарищество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№ 1166 Д    ограниченной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        ответственностью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15.06.98г.  "Ресурсы полигона"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 Серия МГ    Закрытое акционерное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№ 906 Д     общество "Айрон"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06.06.97г.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 Серия МГ   Акционерное общество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№ 363 от   "Донской ГОК"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07.06.95г.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 Серия МГ   Акционерное общество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№ 207 от   "Донской ГОК"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27.07.95г.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 Серия МГ   Акционерное общество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№ 365 от   "Донской ГОК"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07.06.95г.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 Серия МГ   Акционерное общество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№ 366 от   "Донской ГОК"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07.06.95г.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 Серия МГ   Акционерное общество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№ 803 от   "Донской ГОК"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21.03.96г.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 Серия МГ   Акционерное общество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№ 804 от   "Донской ГОК"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21.03.96г.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 Серия АИ    Товарищество с                Контракт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№ 1337А от  ограниченной                  разведку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04.03.99г.  ответственностью              добычу за-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совместное                    ключается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предприятие                   течение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"КАТКО"                      (шести) меся-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цев с даты под-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писания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лицензии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 Серия АИ   Открытое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№ 1541 от  акционерное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04.03.99г. общество "Казцинк"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 Серия МГ Товарищество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№ 902 Д  ограниченной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      ответственностью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05.03.97г. совместное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предприятие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"Жаслан"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 Серия МГ Товарищество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№ 1000 от ограниченной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25.07.97г.ответственностью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"Тасбулат Ойл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Корпорейшн"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45 Серия МГ Товарищество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№ 1001 от ограниченной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25.07.97г.ответственностью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"Тасбулат Ойл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Корпорейшн"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46 Серия МГ Товарищество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№ 1002 от ограниченной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25.07.97г.ответственностью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"Тасбулат Ойл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Корпорейшн"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(продолжение таблицы)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Вносимые изменения              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Продление срока     ! Изменение !   Изменение    !       Прочие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действия лицензии,  !минимальной!геологического  !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новые вида          !программы  !(горного) отвода!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недропользования    !           !                !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7            !    8      !       9        !        10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!           !                !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!           !                !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Продлить срок     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действия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31.12.2001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Этап разведки 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31.12.1999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Изменение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геологического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отвода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Продлить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разведки 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31.12.2000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Минимальные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расходы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поисково-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оценочные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работы 1,65 млн.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долл. США, в 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числе по годам: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1 год - 100 тыс.долл.;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2 - 200 тыс.;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3 - 450 тыс.;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4 - 450 тыс.;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5 - 450 тыс.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Минимальные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расходы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поисково-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оценочные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работы 1,65 млн.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долл. США, в 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числе по годам: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1 год - 100 тыс.долл.;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2 - 200 тыс.;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3 - 450 тыс.;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4 - 450 тыс.;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5 - 450 тыс.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Отсрочить возврат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20 % территории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один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П. 4 Лицензия      П. 6.3.1 первый абзац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предоставляется    Минимальные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6 лет          расходы по разведке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составят 4,7 млн.долл.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США, в том числе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годам: 1998-99 г.г.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0,1; 2000 г. - 0,6;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2001 г. - 1;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2002 г. - 1,5; 2003 г.-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1,5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П. 7.4 Объем добычи                     Внести изменения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на период 1999 по 2021                  в п.п. 1.2, 1.5,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г.г. установить 1,5 млн.                7.6 содержания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тонн ежегодно                          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П. 4.1 Продол-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жительность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периода геоло-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гического изу-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чения - 6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Изменение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горного отвода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Изменение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горного отвода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Продлить срок  Минимальная программа                      Возврат территорий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разведки до    работ 1,048 млн.                           (площадь 29754 км2)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29.09.2001     долларов США каждый                        первый год 5 %;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года           добавленный год                            второй год 5 %;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третий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территория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исключением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площадей коммерчес-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ких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Продлить срок                                             Возврат территорий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разведки до                                               начинается с 2002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02.10.2001                                                года. Возвращается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года                                                      территория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исключением площа-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дей коммерческих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Возврат территорий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начинается с 2002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года. Возвращается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территория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исключением площа-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дей коммерческих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Изменение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геологического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отвода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Изменение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геологического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отвода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п. 5 Срок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лицензии 6 (шесть)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лет, п.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Продолжительность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этапа I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разведки 4 (четыре)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года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Производительность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добычи: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1999 г.-50 тыс.тонн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2000-2001 г.г.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100 тыс.тонн; 2002-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2003 г.г. по 600 тыс.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тонн; 2004 г. - 720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тыс.тонн; 2005 г.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925 тыс.тонн; 2006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г. - 1,1 млн. тонн;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последующие годы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2 млн. тонн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Пункт 5: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действия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 год. Пункт 5.2.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Продолжительность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этапа II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разведки 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Пункт 5.5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Продолжительность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этапа добычи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вместе с этапом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обустройства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составляет 25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Лицензия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разведку и добычу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углеводородного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сырья. Пункт 5: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лицензии 31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Пункт 5.4.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Продолжительность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этапа добычи 25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Пункт 8.3.1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Минимальный объем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работ в денежном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выражении этапа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I периода разведки: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1-й год 50 тыс.долл.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США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2-й год 350 тыс.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долл. США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3-й год 2600 тыс.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долл. США.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Продлить срок 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этапа разведки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Продлить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действия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лицензии 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18.10.2000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Продлить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действия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08.12.1999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 08.12.2001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Продлить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действия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лицензии 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30.12.1999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п. 8.3.1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1 год 200 тыс.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долларов США;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2 год 2600 тыс.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долларов США;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3 год 5000 тыс.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долларов США;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4 год 3500 тыс.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долларов США;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5 год 4500 тыс.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долларов США.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п. 8.3.1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1 год 200 тыс.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долларов США;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2 год 3600 тыс.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долларов США;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3 год 7000 тыс.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долларов США;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4 год 5000 тыс.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долларов США;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5 год 11500 тыс.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долларов США.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                   Изменение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лицензии 23 года                горного отвода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Лицензия выдана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разведку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последующей до-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бычей выявлен-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ных коммерчес-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ких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п. 7.3.2 Отбор полу-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промышленных проб про-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изводится в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соответствии с "Мето-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дическими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рекомендациями 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технологическому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опробованию 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картированию рудных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месторождений ГКЗ"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п. 8.2 На обучение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персонала и компьюте-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ризацию отчислять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менее 0,1 % от мини-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мальных затрат на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добычу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п. 8.2 На обучение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персонала и компьюте-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ризацию отчислять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менее 0,1 % от мини-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мальных затрат на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добычу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п. 8.2 На обучение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персонала и компьюте-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ризацию отчислять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менее 0,1 % от мини-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мальных затрат на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добычу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п. 8.2 На обучение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персонала и компьюте-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ризацию отчислять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менее 0,1 % от мини-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мальных затрат на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добычу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п. 8.2 На обучение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персонала и компьюте-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ризацию отчислять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менее 0,1 % от мини-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мальных затрат на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добычу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п. 8.2 На обучение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персонала и компьюте-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ризацию отчислять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менее 0,1 % от мини-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мальных затрат на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добычу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Лицензия выдана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разведку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последующую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добычу. Лицензия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предоставлена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 лет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продлением,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том числе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разведку 6 лет,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добычу 19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Исключить добычу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Изменение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горного отвода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Новые горизонтальные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стволы в старых сква-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жинах - 14. Ремонт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скважин - 28 (15,4 млн.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долл. США). Бурение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12,6 млн. долл.США.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Трубопровод - 5,2 млн.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долл.США. Групповая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установка - 3,5 млн.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долл. США. Другие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инвестиции - 2,4 млн.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долл. США.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Разведка и      Новые разведочные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добыча         скважины - 2 (3,15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млн.долл.США). Ремонт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скважин - 2 (1,1 млн.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долл. США). Трубопровод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- 0,775 млн.долл.США.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Разведка - 0,885 млн.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долл.США. Другие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инвестиции - 0,4 млн.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долл. США.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Разведка и      Новые разведочные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добыча         скважины - 2 (3,15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млн.долл.США). Ремонт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скважин - 2 (1,1 млн.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долл. США). Трубопровод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- 0,775 млн.долл.США.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Разведка - 0,885 млн.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долл.США. Групповая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установка - 0,5 млн.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долл. США. Другие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инвестиции - 0,822 млн.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долл. США.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Приложение 3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от 8 июля 1999 года № 944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Перечень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лицензий на право пользования недрами, подлежащих 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переоформлению на новых недропользователей в связи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передачей права недропользования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! Номер лицензии ! Прежний недропользователь !Новый недропользователь!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 !                           !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-------------------------------------------------=----------------------!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!       2        !              3            !          4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!МГ № 480 Д от   !Товарищество с ограниченной!Товарищество с ограни-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 27.02.97 г.    !ответственностью "Жунды"   !ченной ответственеостью!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 !                           !"NOVA - свинец"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 !АИ № 1537 от    !Акционерное общество       !Закрытое акционерное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!18.02.99 г.     !закрытого типа "ТММ"       !общество "ТММ          !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 !                           !Интернэшнл"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 !МГ № 971 от     !Товарищество с ограниченной!Акционерное общество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 04.12.97 г.    !ответственностью "МАБС"    ! КПП "Актау"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 !МГ № 612 от     !Компания "Голдбелт Ресорсес!Товарищество с ограни-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!08.01.96 г.     !         ЛТД"              !ченной ответственностью!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 !                           !     "Достык"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 !МГ № 785 от     !Компания "Голдбелт Ресорсес!Товарищество с ограни-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!08.01.96 г.     !         ЛТД"              !ченной ответственностью!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 !                           !     "Достык"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 !МГ № 1166 Д от  !Товарищество с ограниченной!Товарищество с ограни-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 15.06.98 г.   !ответственностью "Ресурсы  !ченной ответственностью!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 !  полигона"                !"ФМЛ Казахстан"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 !МГ № 997 от     !Холдинговая компания "Куат"!Товарищество с ограни-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 04.12.97 г.   !                           !ченной ответственностью!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 !                           ! "СП Нурбай"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 !МГ № 949 от     !Холдинговая компания "Куат"!Товарищество с ограни-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 11.07.96 г.   !                           !ченной ответственностью!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 !                           ! "СП Зайсан"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 !МГ № 251 от     !Холдинговая компания "Куат"!Товарищество с ограни-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 05.09.95 г.   !                           !ченной ответственностью!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 !                           ! "СП Бурган"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 !МГ № 10047 от   !Производственное объединен-!Акционерное общество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 04.12.97 г.    !ное предприятие            !открытого типа "Испат-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 !"Карагандаэнергоуголь"     ! Кармет"               !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 !МГ № 10048 от   !Производственное объединен-!Акционерное общество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 04.12.97 г.    !ное предприятие            !открытого типа "Испат-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 !"Карагандаэнергоуголь"     ! Кармет"               !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 !МГ № 10050 от   !Производственное объединен-!Акционерное общество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 04.12.97 г.    !ное предприятие            !открытого типа "Испат-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 !"Карагандаэнергоуголь"     ! Кармет"               !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 !МГ № 10052 от   !Производственное объединен-!Акционерное общество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 04.12.97 г.    !ное предприятие            !открытого типа "Испат-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 !"Карагандаэнергоуголь"     ! Кармет"               !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 !МГ № 10053 от   !Производственное объединен-!Акционерное общество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 04.12.97 г.    !ное предприятие            !открытого типа "Испат-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 !"Карагандаэнергоуголь"     ! Кармет"               !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 !МГ № 974 от     !Компания "Нимир Петролеум  !Компания "Нимир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!04.12.97 г.     ! Компани Лимитед"          !Петролеум Барс Б.В."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 ! МГ № 339 ДД от !Компания "Тексуна Кемиклз  !Товарищество с ограни-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 12.08.98 г.    !        Инк."              !ченной ответственностью!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 !                           !"ГХК "Каратау"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 ! МГ № 338 ДД от !Компания "Тексуна Кемиклз  !Товарищество с ограни-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 12.08.98 г.    !        Инк."              !ченной ответственностью!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 !                           !"ГХК "Каратау"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 ! МГ № 337 ДД от !Компания "Тексуна Кемиклз  !Товарищество с ограни-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 12.08.98 г.    !        Инк."              !ченной ответственностью!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 !                           !"ГХК "Каратау"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 ! МГ № 794 от    !Акционерное общество       !Товарищество с ограни-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 11.12.95 г.    !       "Каратау"           !ченной ответственностью!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 !                           ! "ГОК "Жанатас"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------------------------------------------------------------------------!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 ! МГ № 497 от    !Акционерное общество       !Товарищество с ограни-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 11.12.95 г.    !       "Каратау"           !ченной ответственностью!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 !                           ! "ГОК "Жанатас"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 ! МГ № 388 от    !Акционерное общество       !Товарищество с ограни-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 07.06.95 г.    !    "Индертуз"             !ченной ответственностью!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 !                           !совместное предприятие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 !                           ! "Ингалит"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 ! МГ № 853 от    ! Акционерное общество      !Товарищество с ограни-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 08.01.96 г.    !закрытого типа "Элрос-     !ченной ответственностью!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 ! Жезказган"                !"Металлтерминалсервис"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 !Серия МГ № 1236 !Товарищество с ограниченной!Товарищество с ограни-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 от             !ответственностью "Компас"  !ченной ответственностью!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 !                           ! "Уштобе"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(Специалисты: Кушенова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Чунтонов 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