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be67" w14:textId="425b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выработке предложений по совершенствованию развития жилищной реформы в республике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1999 года N 938. Утратило силу - постановлением Правительства РК от 5 августа 2005 года N 818 (P050818)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В целях выработки предложений по совершенствованию развития жилищной реформы в республике Правительство Республики Казахстан постановляет: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Создать комиссию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Павлов Александр Сергеевич      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Казахстан, председатель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Радостовец Николай Владимирович - Председатель Агентства Республики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Казахстан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монополий и защите конкуренции,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Абитаев Есберген Абитаевич       - первый вице-Министр энергетики,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 Кайрат Абдразакович         - вице-Министр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 Болат Бидахметович       - вице-Министр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Нурпеисов Кайрат Айтмухамбетович - вице-Министр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Курмангалиев Серик Шолпанкулович - первый заместитель Председателя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Агентства Республики Казахстан по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регулированию естественных монополий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 Бахыт Сагандыкович       - Председатель Комитета по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земельными ресурсами Министерства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Шардарбеков Шарипбек             - Председатель Комитета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Шардарбекович                      строительства Министерства энергетики,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индустрии и торговли Республики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Тойбазаров Бауржан Сайфуллаевич  - и.о.зам. Председателя Комитета по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государственному имуществу и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приватизации Министерства финансов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Турспеков Мурат Хамитович        - Председатель Комитета по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метрологии и сертификации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энергетики,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Галимов Фарит Хабибрахманович    - заместитель акима 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Дулкаиров Марат Турганбекович    - заместитель акима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Алпысбеков Куаныш Махмудович     - заместитель акима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Меренков Владимир Петрович       - заместитель акима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Иманкулов Идильбай Исламович     - заместитель акима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Макашев Нурпеис Макашевич        - заместитель акима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Бергенев Адылгазы Садвокасович   - заместитель акима Восточно-Казахстанской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Бижанов Керимжан Ксенбаевич      - заместитель акима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Маючий Александр Федорович       - заместитель акима Западно-Казахстанской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 Камалкин              - заместитель акима Карагандинской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Ескендерович                       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Мейстер Виктор Викторович        - заместитель акима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Кенжебаев Темирхан Бергалиевич   - заместитель акима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Буркитбаев Жамбыл Акимович       - заместитель акима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Рюмкин Александр Васильевич      - заместитель акима Павлодарской области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 Ерик Хамзинович         - заместитель акима Северо-Казахстанский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Орман Анарбек Онгарбаевич        - заместитель акима Южно-Казахстанской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Байтасов Болат Бахтыгереевич     - президент Республиканской ассоциации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кооперативов собственников помещений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Худяков Сергей Герольдович       - директор Петропавловской ассоциации КСК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Италиев Айткали Рахимович        - президент Актюбинской ассоциации КСК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Семикопенко Нина Михайловна      - председатель КСК "Молодежный"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2. Определить задачей Комиссии разработку проектов нормативных правовых актов, определяющих взаимоотношения поставщиков коммунальных услуг, кооперативов собственников помещений, отдельных собственников квартир, а также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Функции рабочего органа Комиссии возложить на Агентство Республики Казахстан по регулированию естественных монополий и защите конкуренции.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Признать утратившим силу распоряжение Премьер-Министра Республики Казахстан от 17 августа 1998 года № 155.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