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e977" w14:textId="8b9e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местных финансовых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1999 года N 934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упорядочения системы управления государственными финансами и реализации Закона Республики Казахстан от 1 апреля 1999 года "О бюджетной системе"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акимам областей, городов Астаны и Алматы в срок до 1 сентября 1999 года образовать в структуре местных исполнительных органов местные финансовые органы, уполномоченные осуществлять формирование и исполнение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прикомандировать с 1 сентября по 31 декабря 1999 года в распоряжение акимов областей, городов Астаны и Алматы работников территориальных финансовых органов Министерства финансов Республики Казахстан, в последующем переходящих на постоянную работу в местные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Министерству финансов Республики Казахстан по согласованию с акимами областей, городов Астаны и Алматы в установленном законодательством порядке обеспечить передачу имущества территориальных финансовых органов в коммунальную собственность соответствующих административно-территориальных единиц.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2-1 - постановлением Правительства РК от 7 февраля 2000 г. N 186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P000186_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Ликвидировать территориальные финансовые органы Министерства финансов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2-2 - постановлением Правительства РК от 7 февраля 2000 г. N 186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P000186_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2-3. Министерству финансов Республики Казахстан в установленном законодательством порядке осуществить ликвидацию территориальных финансовых органов.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2-3 - постановлением Правительства РК от 7 февраля 2000 г. N 186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P000186_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1119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подписания, за исключением пункта 3, вступающего в силу с 1 января 2000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