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430c" w14:textId="9bd4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Межведомственного совета по реализации мероприятий по Программному Займу Всемирного Банка на поддержку пенсионной реформы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1999 года № 932.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повышения оперативности и согласованности действий всех заинтересованных министерств и ведомств по реализации мероприятий по Программному Займу Всемирного Банка на поддержку пенсионной реформы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Межведомственный совет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Утембаев Ержан Абулхаирович     -  Заместитель Премьер-Министра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Мажит Тулеубекович     - 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 Владимирович -  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Манабаева Кайни Алдабергеновна  -  консультант Экономического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отдела Канцелярии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Алибаев Айдар Байдаулетович     -  Председатель Совета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Алимуханбетов Нуржан Ержанович  -  Председатель Совета директоров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Союза участников пенсионной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 Алтынбек Смагулович     - 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регулированию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накопительных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 Наталья Леонидовна      -  заведующая Экономическим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отделом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Абдуллина Наиля Курманбековна  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 Абен Агыбаевич         - вице-Министр государственных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 Азамат Мырзаданович - Председатель Национальной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комиссии по ценным бумагам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(по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 Болат Бидахметович       - первый вице-Министр финансов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Мекишев Арман Асылбекович        - директор Департамента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страхового надзора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Назыров Фуат Зиннурович          - директор Государственного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центра по выплате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 Серик Жусипович      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защиты населения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Султанкулов Ерик Ахметханович    - директор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накопительного пенсионного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фонда &lt;*&gt;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22 декабря 1999 г. N 1962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P991962_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Межведомственному совету обеспечить координацию действий министерств и ведомств по выработке единой политики в области пенсионного страхования и пенсионного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