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6afe" w14:textId="51e6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Международным центром улучшения кукурузы и пшеницы о сотрудничестве в сфере сельскохозяйственной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1999 года № 919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международного сотрудничества в сфере сельскохозяйственной науки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центром улучшения кукурузы и пшеницы о сотрудничестве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сельскохозяйственной науки.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Уполномочить Школьника Владимира Сергеевича - Министра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Республики Казахстан подписать от имени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центром улучшения  кукурузы и пшеницы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сфере сельскохозяйственной науки.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