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0afd" w14:textId="6970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первого заседания казахстанско-итальянской Рабочей группы по экономическому и промышленному сотрудничеству и обмену в сентябре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1999 года N 914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соглашений и договоренностей, достигнутых в ходе первого заседания казахстанско-итальянской Рабочей группы по экономическому и промышленному сотрудничеству и обмену, обеспечения взаимовыгодного сотрудничества, дальнейшего расширения и активизации двусторонних торгово- экономических отношений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первого заседания казахстанско- итальянской Рабочей группы по экономическому и промышленному сотрудничеству и обмену в сентябре 1998 года (далее - План мероприятий).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ведомствам, государственным комитетам Республики Казахстан принять конкретные меры по выполнению поручений, предусмотренных Планом мероприятий.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Плана мероприятий возложить на Министерство энергетики, индустрии и торговли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 1 июля 1999 года № 914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мероприятий по реализации соглашений и договоренностей,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достигнутых в ходе первого заседания межправительственной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казахстанско-итальянской Рабочей группы по экономическому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промышленному сотрудничеству и обмену в сентябре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!  Мероприятия            !Форма исполнения !     Срок ! 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 !                 !исполнения!за исполнение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Проработать порядок         Провести       III квартал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процедуру сертификаций   переговоры      1999 года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ввозимой продукции (с                                  индустрии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итальянской стороны) в                                 торговли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соответствии с                                         (Комитет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действующими нормативными                             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правовыми актами Республики                           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                                              сертификации),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Министерство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Изучить возможности:         Провести      III квартал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Межбанковских отношений    переговоры     1999 года  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плане предоставления                                  Национальный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кредитов;                                               Банк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кредитования инвестиционных        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проектов с участием                                     Эксимбанк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итальянских предпринимателей         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Агентство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Казахстан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иностранных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поддержки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бизнеса,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развития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предпринимательст-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ва (по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Разработать перечень проектов Провести      III квартал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приоритетным направлениям  переговоры с   1999 года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сотрудничества в области      представителями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привлечения инвестиций в      итальянского             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следующих отраслях:           бизнеса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перерабатывающая промышленность                    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электроэнергетика                         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аграрный сектор                                       торговли,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производственное и жилищное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строительство                                         сельского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торговля, гостиничный бизнес                         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туризм                                              Агентство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малое и среднее                         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предпринимательство       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поддержке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бизнеса,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Республиканское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государственное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предприятие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"Казинвест",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Фонд развития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малого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предпринимательства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(по согласованию),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Министерство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транспорта,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коммуникаций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туризма,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Совершенствовать      Проработка с     III квартал 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нормативно-правовую  соответствующими   1999 года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базу для создания    ведомствами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условий по развитию  Италии                          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предпринимательства                                   бизнеса, Фонд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развития малого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предпринимательства,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Агентство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Казахстан по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инвестициям,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юстиции,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Сотрудничество с     Провести          Постоянно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представительством   переговоры                    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института внешней                                     индустрии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торговли (ИЧЕ)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Италии в Казахстане                                   иностранных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Государственным                                    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учреждением по            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созданию совместных                                  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предприятий за рубежом                               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(СИМЕСТ) в Италии в       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организации рекламно-                                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информационной поддержки                              бизнеса,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совместных-инвестиционных                             Республиканское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проектов                                             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предприятие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"Казинвест"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Провести переговоры с     Провести       III квартал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финансовыми институтами   переговоры с   1999 года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Италии (СИМЕСТ, ИСАЧЕ,    привлечением                по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ИЧЕ, Медио Кредито        экспертов                   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Чентрале, Конфиндустрия)  итальянских фирм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 возможности                                         Эксимбанк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предоставления льготных                              Министерство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кредитов на поддержку и                              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развитие предпринимательства                         Казахстан по поддержке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малого бизнеса,                                    малого бизнеса,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машиностроения, легкой                         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промышленности и сельского                           энергетики,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хозяйства                                           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Министерство сельского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Создание совместных фондов Активизировать            хозяйства,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гарантирования         рабочие контакты с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инвестиционных проектов    СИМЕСТ                 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Создать лизинговую        Постановление  IV квартал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компанию в сельском       Правительства  1999 года    энергетики,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хозяйстве, бытовом        Республики                  индустрии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обслуживании и            Казахстан                  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общественном питании                                  Агентство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Казахстан по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поддержке малого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бизнеса, Агентство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Казахстан по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инвестициям,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финансов,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сельского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хозяйства, Фонд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развития малого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предпринимательства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(по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Создание совместного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фонда образовательных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 и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семинаров на темы: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Италия - Казахстан:   Семинар        1999 год в  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проблемы совместного                г.Алматы         Казахстан по поддержке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малого бизнеса в г .                                 малого бизнеса,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Алматы                                               Министертсво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иностранных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инвестициям, Совет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Форума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предпринимателей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Казахстана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согласованию),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развития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предпринимательства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2. Страхование и малый  Семинар      1999 год в   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бизнес:                           г.Алматы         Казахстан по поддержке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международный опыт и                               малого бизнеса,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перспективы развития                               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иностранных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Совет Форума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Предпринимателей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Казахстана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согласованию),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развития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предпринимательства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Союз страховщиков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Казахстана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3.Проблемы вступления   Семинар     1999 год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Казахстана во                                     энергетики,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Всемирную Торговую                               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Реализация пилотного  Постановление  IV квартал   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проекта по созданию   Правительства  1999 год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регионального бизнес- Республики                  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инкубатора на базе    Казахстан                    бизнеса,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промышленного                                      энергетики,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предприятия,                                      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находящегося в процессе                            Министерство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ликвидации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государственных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доходов,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по инвестициям,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развития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Совет Форума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предпринимателей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Казахстана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Создание венчурного       Постановление  IV квартал 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фонда за счет долевого    Правительства  1999 год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участия итальянских фирм, Республики                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работающих в Казахстане   Казахстан                  бизнеса,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заинтересованных в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углублении сотрудничества                            по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финансов,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развития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Предоставление отчета о                 Ежеквартально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реализации пунктов Плана                              Казахстан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мероприятий Министерству                             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энергетики, индустрии и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торговли РК                                           иностранных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энергетики,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индустрии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Министерство юстиции,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Эксимбанк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финансов,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транспорта,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коммуникаций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туризма,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по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бизнеса,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развития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Совет Форума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предпринимателей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Казахстана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согласованию), Союз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страховщиков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Казахстана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Республиканское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"Казинвест"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(Специалисты: Кушенова 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+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