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5672" w14:textId="c265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решению проблемы задолженности перед иностранными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1999 года № 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решению проблемы задолженности государственных органов и хозяйствующих субъектов Республики Казахстан перед иностранными кредиторами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1-4 утратили силу - постановлением Правительства РК от 28 декабря 1999 г. N 2005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P992005_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Увеличить лимит штатной численности Министерства юстиции Республики Казахстан на 10 единиц за счет сокращения лимита штатной численности государственных органов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создать в структуре Министерства подразделение по рассмотрению проблем задолженности казахстанских предприятий (организаций) перед иностранными кредиторами со штатной численностью 10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предложения о приведении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 июля 1999 года № 913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государственных органов, лимит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численности которых сокращается и передается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Министерству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!Наименование государственного органа !  Сокращаемая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          !  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государственных доходов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              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здравоохранения,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образования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транспорта, коммуникаций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туризма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труда и социальной защиты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населения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природных ресурсов и охраны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энергетики, индустрии и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 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