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096e" w14:textId="8720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Республиканского государственного предприятия "Информационно-вычислительный центр Агентства Республики Казахстан по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1999 года № 910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технического и технологического функционирования единой информационно-вычислительной системы статистических органов страны на региональном уровне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"Информационно-вычислительный центр Агентства Республики Казахстан по статистике" создать дочерние государственные предприятия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статистике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постановлению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 июля 1999 года № 910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Перечень дочерних государственных предприятий, создаваемых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Республиканским государственным предприятием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"Информационно-вычислительный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Агентства Республики Казахстан по статистике"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Дочернее государственное предприятие "Вычислительный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Дочернее государственное предприятие "Вычислительный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Дочернее государственное предприятие "Вычислительный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статистике по Алматинской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Дочернее государственное предприятие "Вычислительный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статистике по Атырауской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Дочернее государственное предприятие "Вычислительный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по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Дочернее государственное предприятие "Вычислительный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Дочернее государственное предприятие "Вычислительный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Дочернее государственное предприятие "Вычислительный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по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Дочернее государственное предприятие "Вычислительный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по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Дочернее государственное предприятие "Вычислительный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11.Дочернее государственное предприятие "Вычислительный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Дочернее государственное предприятие "Вычислительный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Дочернее государственное предприятие "Вычислительный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по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Дочернее государственное предприятие "Вычислительный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по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Дочернее государственное предприятие "Вычислительный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Дочернее государственное предприятие "Вычислительный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Жакупова Э.)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